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tblpYSpec="top"/>
        <w:tblOverlap w:val="never"/>
        <w:tblW w:w="0" w:type="auto"/>
        <w:tblBorders>
          <w:top w:val="dashed" w:sz="4" w:space="0" w:color="808080" w:themeColor="background1" w:themeShade="80"/>
          <w:insideH w:val="dashed" w:sz="4" w:space="0" w:color="7F7F7F"/>
          <w:insideV w:val="dashed" w:sz="4" w:space="0" w:color="7F7F7F"/>
        </w:tblBorders>
        <w:tblLook w:val="04A0"/>
      </w:tblPr>
      <w:tblGrid>
        <w:gridCol w:w="9576"/>
      </w:tblGrid>
      <w:tr w:rsidR="008A676B">
        <w:tc>
          <w:tcPr>
            <w:tcW w:w="9576" w:type="dxa"/>
          </w:tcPr>
          <w:p w:rsidR="008A676B" w:rsidRDefault="008A676B" w:rsidP="00B10F2B">
            <w:pPr>
              <w:pStyle w:val="Nombre"/>
            </w:pPr>
          </w:p>
        </w:tc>
      </w:tr>
    </w:tbl>
    <w:sdt>
      <w:sdtPr>
        <w:alias w:val="Nombre del currículo"/>
        <w:tag w:val="Nombre del currículo"/>
        <w:id w:val="2142538285"/>
        <w:placeholder>
          <w:docPart w:val="A02C4581238E4D5F92D254B7022C614F"/>
        </w:placeholder>
        <w:docPartList>
          <w:docPartGallery w:val="Quick Parts"/>
          <w:docPartCategory w:val=" Nombre del currículo"/>
        </w:docPartList>
      </w:sdtPr>
      <w:sdtContent>
        <w:p w:rsidR="008A676B" w:rsidRDefault="008A676B">
          <w:pPr>
            <w:pStyle w:val="Sinespaciado"/>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tblPr>
          <w:tblGrid>
            <w:gridCol w:w="392"/>
            <w:gridCol w:w="10058"/>
          </w:tblGrid>
          <w:tr w:rsidR="008A676B">
            <w:trPr>
              <w:jc w:val="center"/>
            </w:trPr>
            <w:tc>
              <w:tcPr>
                <w:tcW w:w="365" w:type="dxa"/>
                <w:shd w:val="clear" w:color="auto" w:fill="9FB8CD" w:themeFill="accent2"/>
              </w:tcPr>
              <w:p w:rsidR="008A676B" w:rsidRDefault="008A676B">
                <w:pPr>
                  <w:spacing w:after="0" w:line="240" w:lineRule="auto"/>
                </w:pPr>
              </w:p>
            </w:tc>
            <w:tc>
              <w:tcPr>
                <w:tcW w:w="9363" w:type="dxa"/>
                <w:tcMar>
                  <w:top w:w="360" w:type="dxa"/>
                  <w:left w:w="360" w:type="dxa"/>
                  <w:bottom w:w="360" w:type="dxa"/>
                  <w:right w:w="360" w:type="dxa"/>
                </w:tcMar>
              </w:tcPr>
              <w:p w:rsidR="008A676B" w:rsidRDefault="00AC5EA1">
                <w:pPr>
                  <w:pStyle w:val="Nombre"/>
                </w:pPr>
                <w:r>
                  <w:rPr>
                    <w:color w:val="628BAD" w:themeColor="accent2" w:themeShade="BF"/>
                    <w:spacing w:val="10"/>
                  </w:rPr>
                  <w:sym w:font="Wingdings 3" w:char="F07D"/>
                </w:r>
                <w:sdt>
                  <w:sdtPr>
                    <w:rPr>
                      <w:sz w:val="36"/>
                      <w:szCs w:val="36"/>
                    </w:rPr>
                    <w:id w:val="10979384"/>
                    <w:placeholder>
                      <w:docPart w:val="7D18381E00BB4EF39C8511AEA2463B01"/>
                    </w:placeholder>
                    <w:dataBinding w:prefixMappings="xmlns:ns0='http://schemas.openxmlformats.org/package/2006/metadata/core-properties' xmlns:ns1='http://purl.org/dc/elements/1.1/'" w:xpath="/ns0:coreProperties[1]/ns1:creator[1]" w:storeItemID="{6C3C8BC8-F283-45AE-878A-BAB7291924A1}"/>
                    <w:text/>
                  </w:sdtPr>
                  <w:sdtContent>
                    <w:r w:rsidR="00B10F2B">
                      <w:rPr>
                        <w:sz w:val="36"/>
                        <w:szCs w:val="36"/>
                      </w:rPr>
                      <w:t>Patricio Gilberto Cortes Araya</w:t>
                    </w:r>
                  </w:sdtContent>
                </w:sdt>
              </w:p>
              <w:p w:rsidR="008A676B" w:rsidRDefault="00BE66CB">
                <w:pPr>
                  <w:pStyle w:val="Textodedireccin"/>
                  <w:spacing w:line="240" w:lineRule="auto"/>
                </w:pPr>
                <w:r>
                  <w:t>Domingo Gonzalez 1669, Barrio Universitario</w:t>
                </w:r>
                <w:r w:rsidR="004D58C8">
                  <w:t xml:space="preserve">, </w:t>
                </w:r>
                <w:r>
                  <w:t>La Serena</w:t>
                </w:r>
                <w:r w:rsidR="004D58C8">
                  <w:t xml:space="preserve">, </w:t>
                </w:r>
                <w:r>
                  <w:t>LA SERENA</w:t>
                </w:r>
              </w:p>
              <w:p w:rsidR="008A676B" w:rsidRDefault="00AC5EA1">
                <w:pPr>
                  <w:pStyle w:val="Textodedireccin"/>
                  <w:spacing w:line="240" w:lineRule="auto"/>
                </w:pPr>
                <w:r>
                  <w:rPr>
                    <w:lang w:val="es-ES"/>
                  </w:rPr>
                  <w:t xml:space="preserve">Teléfono: </w:t>
                </w:r>
                <w:r w:rsidR="004D58C8">
                  <w:t>+</w:t>
                </w:r>
                <w:r w:rsidR="00BE66CB">
                  <w:t>56 9 74799112</w:t>
                </w:r>
              </w:p>
              <w:p w:rsidR="008A676B" w:rsidRPr="002A6F1A" w:rsidRDefault="00AC5EA1" w:rsidP="002A6F1A">
                <w:pPr>
                  <w:pStyle w:val="Textodedireccin"/>
                  <w:spacing w:line="240" w:lineRule="auto"/>
                </w:pPr>
                <w:r>
                  <w:rPr>
                    <w:lang w:val="es-ES"/>
                  </w:rPr>
                  <w:t xml:space="preserve">Correo electrónico: </w:t>
                </w:r>
                <w:r w:rsidR="00BE66CB">
                  <w:t>patricio.cortesaraya</w:t>
                </w:r>
                <w:r w:rsidR="004D58C8">
                  <w:t>@gmail.com</w:t>
                </w:r>
              </w:p>
            </w:tc>
          </w:tr>
        </w:tbl>
        <w:p w:rsidR="008A676B" w:rsidRDefault="002F5F2F">
          <w:pPr>
            <w:pStyle w:val="Sinespaciado"/>
          </w:pPr>
        </w:p>
      </w:sdtContent>
    </w:sdt>
    <w:p w:rsidR="008A676B" w:rsidRDefault="008A676B">
      <w:pPr>
        <w:pStyle w:val="Sinespaciado"/>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tblPr>
      <w:tblGrid>
        <w:gridCol w:w="365"/>
        <w:gridCol w:w="10085"/>
      </w:tblGrid>
      <w:tr w:rsidR="008A676B" w:rsidRPr="00187CF7">
        <w:trPr>
          <w:jc w:val="center"/>
        </w:trPr>
        <w:tc>
          <w:tcPr>
            <w:tcW w:w="365" w:type="dxa"/>
            <w:shd w:val="clear" w:color="auto" w:fill="AAB0C7" w:themeFill="accent1" w:themeFillTint="99"/>
          </w:tcPr>
          <w:p w:rsidR="008A676B" w:rsidRDefault="008A676B">
            <w:pPr>
              <w:spacing w:after="0" w:line="240" w:lineRule="auto"/>
            </w:pPr>
          </w:p>
        </w:tc>
        <w:tc>
          <w:tcPr>
            <w:tcW w:w="0" w:type="auto"/>
            <w:tcMar>
              <w:top w:w="360" w:type="dxa"/>
              <w:left w:w="360" w:type="dxa"/>
              <w:bottom w:w="360" w:type="dxa"/>
              <w:right w:w="360" w:type="dxa"/>
            </w:tcMar>
          </w:tcPr>
          <w:p w:rsidR="008A676B" w:rsidRDefault="00AC5EA1" w:rsidP="008B42A6">
            <w:pPr>
              <w:pStyle w:val="Seccin"/>
            </w:pPr>
            <w:r>
              <w:rPr>
                <w:lang w:val="es-ES"/>
              </w:rPr>
              <w:t>Objetivos</w:t>
            </w:r>
          </w:p>
          <w:p w:rsidR="00C318F7" w:rsidRDefault="00C318F7" w:rsidP="004D58C8">
            <w:pPr>
              <w:pStyle w:val="Ttulo2"/>
              <w:rPr>
                <w:rStyle w:val="nfasissutil"/>
              </w:rPr>
            </w:pPr>
            <w:r>
              <w:rPr>
                <w:rStyle w:val="nfasissutil"/>
              </w:rPr>
              <w:t>In</w:t>
            </w:r>
            <w:r w:rsidR="007A0DAF">
              <w:rPr>
                <w:rStyle w:val="nfasissutil"/>
              </w:rPr>
              <w:t xml:space="preserve">geniero Ejecución en Minas, </w:t>
            </w:r>
            <w:r>
              <w:rPr>
                <w:rStyle w:val="nfasissutil"/>
              </w:rPr>
              <w:t xml:space="preserve"> Universidad de </w:t>
            </w:r>
            <w:r w:rsidR="00704BE3">
              <w:rPr>
                <w:rStyle w:val="nfasissutil"/>
              </w:rPr>
              <w:t>La S</w:t>
            </w:r>
            <w:r>
              <w:rPr>
                <w:rStyle w:val="nfasissutil"/>
              </w:rPr>
              <w:t>erena.</w:t>
            </w:r>
          </w:p>
          <w:p w:rsidR="00C318F7" w:rsidRDefault="00370514" w:rsidP="004D58C8">
            <w:pPr>
              <w:pStyle w:val="Ttulo2"/>
              <w:rPr>
                <w:rStyle w:val="nfasissutil"/>
              </w:rPr>
            </w:pPr>
            <w:r>
              <w:rPr>
                <w:rStyle w:val="nfasissutil"/>
              </w:rPr>
              <w:t xml:space="preserve">Cuenta con </w:t>
            </w:r>
            <w:r w:rsidR="004D58C8" w:rsidRPr="00A30B99">
              <w:rPr>
                <w:rStyle w:val="nfasissutil"/>
              </w:rPr>
              <w:t xml:space="preserve"> años de exitosa experiencia en el desarrollo </w:t>
            </w:r>
            <w:r w:rsidR="00283F79">
              <w:rPr>
                <w:rStyle w:val="nfasissutil"/>
              </w:rPr>
              <w:t xml:space="preserve">y </w:t>
            </w:r>
            <w:r w:rsidR="00C318F7">
              <w:rPr>
                <w:rStyle w:val="nfasissutil"/>
              </w:rPr>
              <w:t>ejecución de proyectos Mineros tanto como en  los obras Tempranas considerando el desarrollo de movimientos de tierra, perforación, tronaduras( controladas y masivas, respetando los diseños y los alcances geológicos)  más el carguío y transporte de éstas</w:t>
            </w:r>
            <w:r w:rsidR="004410AC">
              <w:rPr>
                <w:rStyle w:val="nfasissutil"/>
              </w:rPr>
              <w:t>, como también en el desarrollo mismo en el proceso extractivo.</w:t>
            </w:r>
          </w:p>
          <w:p w:rsidR="008A676B" w:rsidRPr="00A30B99" w:rsidRDefault="004410AC" w:rsidP="004D58C8">
            <w:pPr>
              <w:pStyle w:val="Ttulo2"/>
              <w:rPr>
                <w:rStyle w:val="nfasissutil"/>
              </w:rPr>
            </w:pPr>
            <w:r>
              <w:rPr>
                <w:rStyle w:val="nfasissutil"/>
              </w:rPr>
              <w:t>Estoy</w:t>
            </w:r>
            <w:r w:rsidR="004D58C8" w:rsidRPr="00A30B99">
              <w:rPr>
                <w:rStyle w:val="nfasissutil"/>
              </w:rPr>
              <w:t xml:space="preserve"> inter</w:t>
            </w:r>
            <w:r>
              <w:rPr>
                <w:rStyle w:val="nfasissutil"/>
              </w:rPr>
              <w:t>esado</w:t>
            </w:r>
            <w:r w:rsidR="004D58C8" w:rsidRPr="00A30B99">
              <w:rPr>
                <w:rStyle w:val="nfasissutil"/>
              </w:rPr>
              <w:t xml:space="preserve"> en el manejo y gestión de proyectos </w:t>
            </w:r>
            <w:r>
              <w:rPr>
                <w:rStyle w:val="nfasissutil"/>
              </w:rPr>
              <w:t xml:space="preserve">mineros </w:t>
            </w:r>
            <w:r w:rsidR="004D58C8" w:rsidRPr="00A30B99">
              <w:rPr>
                <w:rStyle w:val="nfasissutil"/>
              </w:rPr>
              <w:t>de alta envergadura. Pose</w:t>
            </w:r>
            <w:r>
              <w:rPr>
                <w:rStyle w:val="nfasissutil"/>
              </w:rPr>
              <w:t xml:space="preserve">o </w:t>
            </w:r>
            <w:r w:rsidR="004D58C8" w:rsidRPr="00A30B99">
              <w:rPr>
                <w:rStyle w:val="nfasissutil"/>
              </w:rPr>
              <w:t>demostrada experiencia</w:t>
            </w:r>
            <w:r>
              <w:rPr>
                <w:rStyle w:val="nfasissutil"/>
              </w:rPr>
              <w:t xml:space="preserve"> en operaciones de Movimiento de Tierras, Perforación y Tronadura</w:t>
            </w:r>
            <w:r w:rsidR="004D58C8" w:rsidRPr="00A30B99">
              <w:rPr>
                <w:rStyle w:val="nfasissutil"/>
              </w:rPr>
              <w:t>, así como también, capacidad de manejo y trabajo en equipo</w:t>
            </w:r>
            <w:r w:rsidR="00283F79">
              <w:rPr>
                <w:rStyle w:val="nfasissutil"/>
              </w:rPr>
              <w:t>, en ingeniería y construcción</w:t>
            </w:r>
            <w:r w:rsidR="004D58C8" w:rsidRPr="00A30B99">
              <w:rPr>
                <w:rStyle w:val="nfasissutil"/>
              </w:rPr>
              <w:t>. Presenta además excelente habilidades para ejercer posiciones de liderazgo y de alta responsabilidad.</w:t>
            </w:r>
          </w:p>
          <w:p w:rsidR="008A676B" w:rsidRDefault="00AC5EA1" w:rsidP="008B42A6">
            <w:pPr>
              <w:pStyle w:val="Seccin"/>
              <w:spacing w:before="240"/>
            </w:pPr>
            <w:r>
              <w:rPr>
                <w:lang w:val="es-ES"/>
              </w:rPr>
              <w:t>Formación académica</w:t>
            </w:r>
          </w:p>
          <w:p w:rsidR="004D58C8" w:rsidRPr="00A30B99" w:rsidRDefault="00634FD1" w:rsidP="004D58C8">
            <w:pPr>
              <w:pStyle w:val="Subseccin"/>
              <w:spacing w:after="0"/>
              <w:rPr>
                <w:sz w:val="20"/>
              </w:rPr>
            </w:pPr>
            <w:r>
              <w:rPr>
                <w:sz w:val="20"/>
              </w:rPr>
              <w:t xml:space="preserve">Ingeniero Ejecución En Minas </w:t>
            </w:r>
            <w:r>
              <w:rPr>
                <w:b w:val="0"/>
                <w:sz w:val="20"/>
                <w:lang w:val="es-ES"/>
              </w:rPr>
              <w:t>(1984</w:t>
            </w:r>
            <w:r>
              <w:rPr>
                <w:b w:val="0"/>
                <w:sz w:val="20"/>
              </w:rPr>
              <w:t>-1990</w:t>
            </w:r>
            <w:r w:rsidR="004D58C8" w:rsidRPr="00A30B99">
              <w:rPr>
                <w:b w:val="0"/>
                <w:sz w:val="20"/>
                <w:lang w:val="es-ES"/>
              </w:rPr>
              <w:t>)</w:t>
            </w:r>
          </w:p>
          <w:p w:rsidR="004D58C8" w:rsidRPr="00A30B99" w:rsidRDefault="004D58C8" w:rsidP="004D58C8">
            <w:pPr>
              <w:pStyle w:val="Cita"/>
              <w:rPr>
                <w:rStyle w:val="nfasissutil"/>
              </w:rPr>
            </w:pPr>
            <w:r w:rsidRPr="00A30B99">
              <w:rPr>
                <w:rStyle w:val="nfasissutil"/>
              </w:rPr>
              <w:t xml:space="preserve">Universidad </w:t>
            </w:r>
            <w:r w:rsidR="00C536EF">
              <w:rPr>
                <w:rStyle w:val="nfasissutil"/>
              </w:rPr>
              <w:t>de La Serena, Región de Coquimbo ,</w:t>
            </w:r>
            <w:r w:rsidRPr="00A30B99">
              <w:rPr>
                <w:rStyle w:val="nfasissutil"/>
              </w:rPr>
              <w:t xml:space="preserve"> Chile.</w:t>
            </w:r>
          </w:p>
          <w:p w:rsidR="004D58C8" w:rsidRPr="00A30B99" w:rsidRDefault="00C536EF" w:rsidP="004D58C8">
            <w:pPr>
              <w:pStyle w:val="Subseccin"/>
              <w:spacing w:after="0"/>
              <w:rPr>
                <w:sz w:val="20"/>
              </w:rPr>
            </w:pPr>
            <w:r>
              <w:rPr>
                <w:sz w:val="20"/>
              </w:rPr>
              <w:t xml:space="preserve">ColegioCarlos </w:t>
            </w:r>
            <w:r w:rsidR="00634FD1">
              <w:rPr>
                <w:sz w:val="20"/>
              </w:rPr>
              <w:t xml:space="preserve">Roberto </w:t>
            </w:r>
            <w:r>
              <w:rPr>
                <w:sz w:val="20"/>
              </w:rPr>
              <w:t>Mo</w:t>
            </w:r>
            <w:r w:rsidR="00620E23">
              <w:rPr>
                <w:sz w:val="20"/>
              </w:rPr>
              <w:t>ndaca</w:t>
            </w:r>
            <w:r>
              <w:rPr>
                <w:sz w:val="20"/>
              </w:rPr>
              <w:t xml:space="preserve">Cortes </w:t>
            </w:r>
            <w:r w:rsidR="00620E23">
              <w:rPr>
                <w:b w:val="0"/>
                <w:sz w:val="20"/>
                <w:lang w:val="es-ES"/>
              </w:rPr>
              <w:t>(1972</w:t>
            </w:r>
            <w:r w:rsidR="00620E23">
              <w:rPr>
                <w:b w:val="0"/>
                <w:sz w:val="20"/>
              </w:rPr>
              <w:t>-1983</w:t>
            </w:r>
            <w:r w:rsidR="004D58C8" w:rsidRPr="00A30B99">
              <w:rPr>
                <w:b w:val="0"/>
                <w:sz w:val="20"/>
                <w:lang w:val="es-ES"/>
              </w:rPr>
              <w:t>)</w:t>
            </w:r>
          </w:p>
          <w:p w:rsidR="00BE66CB" w:rsidRDefault="004D58C8" w:rsidP="00BE66CB">
            <w:pPr>
              <w:pStyle w:val="Cita"/>
              <w:spacing w:line="240" w:lineRule="auto"/>
              <w:rPr>
                <w:rStyle w:val="nfasissutil"/>
              </w:rPr>
            </w:pPr>
            <w:r w:rsidRPr="00A30B99">
              <w:rPr>
                <w:rStyle w:val="nfasissutil"/>
              </w:rPr>
              <w:t>Enseñanza Edu</w:t>
            </w:r>
            <w:r w:rsidR="00620E23">
              <w:rPr>
                <w:rStyle w:val="nfasissutil"/>
              </w:rPr>
              <w:t xml:space="preserve">cación Básica y Media, Vicuña, Región de Coquimbo, </w:t>
            </w:r>
            <w:r w:rsidRPr="00A30B99">
              <w:rPr>
                <w:rStyle w:val="nfasissutil"/>
              </w:rPr>
              <w:t>Chile</w:t>
            </w:r>
          </w:p>
          <w:p w:rsidR="008A676B" w:rsidRPr="00BE66CB" w:rsidRDefault="00AC5EA1" w:rsidP="00BE66CB">
            <w:pPr>
              <w:pStyle w:val="Cita"/>
              <w:spacing w:line="240" w:lineRule="auto"/>
              <w:rPr>
                <w:b/>
                <w:color w:val="00B0F0"/>
              </w:rPr>
            </w:pPr>
            <w:r w:rsidRPr="00BE66CB">
              <w:rPr>
                <w:b/>
                <w:color w:val="00B0F0"/>
                <w:lang w:val="es-ES"/>
              </w:rPr>
              <w:t>Experiencia</w:t>
            </w:r>
          </w:p>
          <w:p w:rsidR="00C26717" w:rsidRDefault="00C536EF" w:rsidP="00C26717">
            <w:pPr>
              <w:pStyle w:val="Subseccin"/>
              <w:spacing w:before="120" w:after="0"/>
              <w:rPr>
                <w:rFonts w:ascii="UnitOT-Regular" w:hAnsi="UnitOT-Regular"/>
                <w:sz w:val="20"/>
              </w:rPr>
            </w:pPr>
            <w:r>
              <w:rPr>
                <w:rFonts w:ascii="UnitOT-Regular" w:hAnsi="UnitOT-Regular"/>
                <w:b w:val="0"/>
                <w:sz w:val="20"/>
              </w:rPr>
              <w:t xml:space="preserve">Ingeniero de Minas </w:t>
            </w:r>
            <w:r w:rsidR="00AC5EA1" w:rsidRPr="00A30B99">
              <w:rPr>
                <w:rStyle w:val="Carcterdefechadesubseccin"/>
                <w:sz w:val="20"/>
                <w:szCs w:val="20"/>
                <w:lang w:val="es-ES"/>
              </w:rPr>
              <w:t xml:space="preserve"> (</w:t>
            </w:r>
            <w:r w:rsidR="00C26717">
              <w:rPr>
                <w:rFonts w:ascii="UnitOT-Regular" w:hAnsi="UnitOT-Regular"/>
                <w:sz w:val="20"/>
              </w:rPr>
              <w:t>Noviembre 2013</w:t>
            </w:r>
            <w:r w:rsidR="00AC5EA1" w:rsidRPr="00A30B99">
              <w:rPr>
                <w:rStyle w:val="Carcterdefechadesubseccin"/>
                <w:sz w:val="20"/>
                <w:szCs w:val="20"/>
                <w:lang w:val="es-ES"/>
              </w:rPr>
              <w:t xml:space="preserve"> –</w:t>
            </w:r>
            <w:r w:rsidR="00C26717">
              <w:rPr>
                <w:rFonts w:ascii="UnitOT-Regular" w:hAnsi="UnitOT-Regular"/>
                <w:sz w:val="20"/>
              </w:rPr>
              <w:t>A la fecha)</w:t>
            </w:r>
          </w:p>
          <w:p w:rsidR="008A676B" w:rsidRPr="00C26717" w:rsidRDefault="00AC5EA1" w:rsidP="00C26717">
            <w:pPr>
              <w:pStyle w:val="Subseccin"/>
              <w:spacing w:before="120" w:after="0"/>
              <w:rPr>
                <w:b w:val="0"/>
                <w:sz w:val="20"/>
              </w:rPr>
            </w:pPr>
            <w:r w:rsidRPr="00A30B99">
              <w:rPr>
                <w:rStyle w:val="Carcterdefechadesubseccin"/>
                <w:sz w:val="20"/>
                <w:szCs w:val="20"/>
                <w:lang w:val="es-ES"/>
              </w:rPr>
              <w:t>(</w:t>
            </w:r>
            <w:r w:rsidR="00C26717">
              <w:rPr>
                <w:rStyle w:val="Carcterdefechadesubseccin"/>
                <w:sz w:val="20"/>
                <w:szCs w:val="20"/>
                <w:lang w:val="es-ES"/>
              </w:rPr>
              <w:t xml:space="preserve">Incolur – </w:t>
            </w:r>
            <w:r w:rsidR="005E5489">
              <w:rPr>
                <w:rStyle w:val="Carcterdefechadesubseccin"/>
                <w:sz w:val="20"/>
                <w:szCs w:val="20"/>
                <w:lang w:val="es-ES"/>
              </w:rPr>
              <w:t>Trepsa-Cerroalto</w:t>
            </w:r>
            <w:r w:rsidR="00C26717">
              <w:rPr>
                <w:rStyle w:val="Carcterdefechadesubseccin"/>
                <w:sz w:val="20"/>
                <w:szCs w:val="20"/>
                <w:lang w:val="es-ES"/>
              </w:rPr>
              <w:t xml:space="preserve"> en Servicios para la </w:t>
            </w:r>
            <w:r w:rsidR="00A30B99" w:rsidRPr="00A30B99">
              <w:rPr>
                <w:rStyle w:val="Carcterdefechadesubseccin"/>
                <w:sz w:val="20"/>
                <w:szCs w:val="20"/>
              </w:rPr>
              <w:t>Vicepresidencia de Proyectos</w:t>
            </w:r>
            <w:r w:rsidRPr="00A30B99">
              <w:rPr>
                <w:rStyle w:val="Carcterdefechadesubseccin"/>
                <w:sz w:val="20"/>
                <w:szCs w:val="20"/>
                <w:lang w:val="es-ES"/>
              </w:rPr>
              <w:t>)</w:t>
            </w:r>
          </w:p>
          <w:p w:rsidR="00E768D8" w:rsidRDefault="005E5489" w:rsidP="005E5489">
            <w:pPr>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Coordina y gestiona en</w:t>
            </w:r>
            <w:r w:rsidR="00E768D8">
              <w:rPr>
                <w:rStyle w:val="CitadestacadaCar"/>
                <w:rFonts w:asciiTheme="minorHAnsi" w:hAnsiTheme="minorHAnsi"/>
                <w:i w:val="0"/>
                <w:color w:val="000000" w:themeColor="text1"/>
                <w:shd w:val="clear" w:color="auto" w:fill="auto"/>
              </w:rPr>
              <w:t xml:space="preserve"> la construcción de </w:t>
            </w:r>
            <w:r w:rsidRPr="005E5489">
              <w:rPr>
                <w:rStyle w:val="CitadestacadaCar"/>
                <w:rFonts w:asciiTheme="minorHAnsi" w:hAnsiTheme="minorHAnsi"/>
                <w:i w:val="0"/>
                <w:color w:val="000000" w:themeColor="text1"/>
                <w:shd w:val="clear" w:color="auto" w:fill="auto"/>
              </w:rPr>
              <w:t>"Obras en superficie Nodo 3500"</w:t>
            </w:r>
            <w:r>
              <w:rPr>
                <w:rStyle w:val="CitadestacadaCar"/>
                <w:rFonts w:asciiTheme="minorHAnsi" w:hAnsiTheme="minorHAnsi"/>
                <w:i w:val="0"/>
                <w:color w:val="000000" w:themeColor="text1"/>
                <w:shd w:val="clear" w:color="auto" w:fill="auto"/>
              </w:rPr>
              <w:t xml:space="preserve"> Proyecto VP Codelco Andina.</w:t>
            </w:r>
          </w:p>
          <w:p w:rsidR="00E768D8" w:rsidRPr="00E1605E" w:rsidRDefault="00001B90" w:rsidP="00E768D8">
            <w:pPr>
              <w:pStyle w:val="Listaconvietas"/>
            </w:pPr>
            <w:r>
              <w:t xml:space="preserve">A Cargo de la Supervisión de Operaciones  Mina, </w:t>
            </w:r>
            <w:r w:rsidR="005E5489">
              <w:t xml:space="preserve">Movimiento de Tierra </w:t>
            </w:r>
            <w:r w:rsidR="00E768D8">
              <w:t>,</w:t>
            </w:r>
            <w:r w:rsidR="005E5489">
              <w:t xml:space="preserve">Perforación y Tronaduras,  </w:t>
            </w:r>
            <w:r w:rsidR="00E768D8" w:rsidRPr="00E1605E">
              <w:t xml:space="preserve">en Sector Nodo 3500, </w:t>
            </w:r>
            <w:r w:rsidR="00E768D8">
              <w:t>Proyecto Traspaso</w:t>
            </w:r>
            <w:r w:rsidR="00E768D8" w:rsidRPr="00E1605E">
              <w:t xml:space="preserve">, </w:t>
            </w:r>
            <w:r w:rsidR="00E768D8">
              <w:t>Construcción</w:t>
            </w:r>
            <w:r w:rsidR="00E768D8" w:rsidRPr="00E1605E">
              <w:t>.</w:t>
            </w:r>
          </w:p>
          <w:p w:rsidR="008A676B" w:rsidRDefault="004251FB" w:rsidP="008B42A6">
            <w:pPr>
              <w:rPr>
                <w:rStyle w:val="Ttulo2Car"/>
                <w:rFonts w:asciiTheme="minorHAnsi" w:hAnsiTheme="minorHAnsi"/>
                <w:color w:val="000000" w:themeColor="text1"/>
                <w:spacing w:val="0"/>
              </w:rPr>
            </w:pPr>
            <w:r>
              <w:rPr>
                <w:rStyle w:val="Ttulo2Car"/>
                <w:rFonts w:asciiTheme="minorHAnsi" w:hAnsiTheme="minorHAnsi"/>
                <w:color w:val="000000" w:themeColor="text1"/>
                <w:spacing w:val="0"/>
              </w:rPr>
              <w:t xml:space="preserve"> De</w:t>
            </w:r>
            <w:r w:rsidR="005E5489">
              <w:rPr>
                <w:rStyle w:val="Ttulo2Car"/>
                <w:rFonts w:asciiTheme="minorHAnsi" w:hAnsiTheme="minorHAnsi"/>
                <w:color w:val="000000" w:themeColor="text1"/>
                <w:spacing w:val="0"/>
              </w:rPr>
              <w:t xml:space="preserve">stacando los siguientes </w:t>
            </w:r>
            <w:r>
              <w:rPr>
                <w:rStyle w:val="Ttulo2Car"/>
                <w:rFonts w:asciiTheme="minorHAnsi" w:hAnsiTheme="minorHAnsi"/>
                <w:color w:val="000000" w:themeColor="text1"/>
                <w:spacing w:val="0"/>
              </w:rPr>
              <w:t>:</w:t>
            </w:r>
          </w:p>
          <w:p w:rsidR="00001B90" w:rsidRDefault="00001B90" w:rsidP="004251FB">
            <w:pPr>
              <w:pStyle w:val="Listaconvietas"/>
            </w:pPr>
            <w:r>
              <w:t>Velar por la Seguridad y el Cuidado del medio ambiente.</w:t>
            </w:r>
          </w:p>
          <w:p w:rsidR="004251FB" w:rsidRPr="00E1605E" w:rsidRDefault="005E5489" w:rsidP="004251FB">
            <w:pPr>
              <w:pStyle w:val="Listaconvietas"/>
            </w:pPr>
            <w:r>
              <w:t>Dar cumplimiento a las metas de sustentabilidad internas y corporativas</w:t>
            </w:r>
            <w:r w:rsidR="004251FB" w:rsidRPr="00E1605E">
              <w:t>.</w:t>
            </w:r>
          </w:p>
          <w:p w:rsidR="004251FB" w:rsidRPr="00E1605E" w:rsidRDefault="005E5489" w:rsidP="004251FB">
            <w:pPr>
              <w:pStyle w:val="Listaconvietas"/>
            </w:pPr>
            <w:r>
              <w:lastRenderedPageBreak/>
              <w:t>Dar cumplimiento a metas de producción y líneas de diseño del Proyecto.</w:t>
            </w:r>
          </w:p>
          <w:p w:rsidR="004251FB" w:rsidRPr="00E1605E" w:rsidRDefault="005E5489" w:rsidP="004251FB">
            <w:pPr>
              <w:pStyle w:val="Listaconvietas"/>
            </w:pPr>
            <w:r>
              <w:t>Llevar a cabo a la trazabilidad de los objetivos del cliente y de Incolur .Tepsac.</w:t>
            </w:r>
          </w:p>
          <w:p w:rsidR="004251FB" w:rsidRPr="00E1605E" w:rsidRDefault="00E768D8" w:rsidP="004251FB">
            <w:pPr>
              <w:pStyle w:val="Listaconvietas"/>
            </w:pPr>
            <w:r>
              <w:t>Entre otros</w:t>
            </w:r>
            <w:r w:rsidR="004251FB">
              <w:t>.</w:t>
            </w:r>
          </w:p>
          <w:p w:rsidR="00CE1C0A" w:rsidRDefault="00CE1C0A" w:rsidP="00CE1C0A">
            <w:pPr>
              <w:pStyle w:val="Subseccin"/>
              <w:spacing w:before="240" w:after="0"/>
              <w:rPr>
                <w:rStyle w:val="Carcterdefechadesubseccin"/>
                <w:sz w:val="20"/>
                <w:szCs w:val="20"/>
              </w:rPr>
            </w:pPr>
            <w:r>
              <w:rPr>
                <w:rFonts w:ascii="UnitOT-Regular" w:hAnsi="UnitOT-Regular"/>
                <w:b w:val="0"/>
                <w:sz w:val="20"/>
              </w:rPr>
              <w:t>Ingeniero Ejec. Minas</w:t>
            </w:r>
            <w:r w:rsidR="004F3F02" w:rsidRPr="00A30B99">
              <w:rPr>
                <w:rStyle w:val="Carcterdefechadesubseccin"/>
                <w:sz w:val="20"/>
                <w:szCs w:val="20"/>
                <w:lang w:val="es-ES"/>
              </w:rPr>
              <w:t xml:space="preserve"> (</w:t>
            </w:r>
            <w:r>
              <w:rPr>
                <w:rFonts w:ascii="UnitOT-Regular" w:hAnsi="UnitOT-Regular"/>
                <w:sz w:val="20"/>
              </w:rPr>
              <w:t xml:space="preserve">Octubre </w:t>
            </w:r>
            <w:r w:rsidR="004F3F02" w:rsidRPr="00A30B99">
              <w:rPr>
                <w:rFonts w:ascii="UnitOT-Regular" w:hAnsi="UnitOT-Regular"/>
                <w:sz w:val="20"/>
              </w:rPr>
              <w:t xml:space="preserve"> 200</w:t>
            </w:r>
            <w:r w:rsidR="00F31EFD">
              <w:rPr>
                <w:rFonts w:ascii="UnitOT-Regular" w:hAnsi="UnitOT-Regular"/>
                <w:sz w:val="20"/>
              </w:rPr>
              <w:t>6</w:t>
            </w:r>
            <w:r w:rsidR="004F3F02" w:rsidRPr="00A30B99">
              <w:rPr>
                <w:rStyle w:val="Carcterdefechadesubseccin"/>
                <w:sz w:val="20"/>
                <w:szCs w:val="20"/>
                <w:lang w:val="es-ES"/>
              </w:rPr>
              <w:t xml:space="preserve"> – </w:t>
            </w:r>
            <w:r>
              <w:rPr>
                <w:rFonts w:ascii="UnitOT-Regular" w:hAnsi="UnitOT-Regular"/>
                <w:sz w:val="20"/>
              </w:rPr>
              <w:t>Octubre 2013</w:t>
            </w:r>
            <w:r w:rsidR="004F3F02" w:rsidRPr="00A30B99">
              <w:rPr>
                <w:rStyle w:val="Carcterdefechadesubseccin"/>
                <w:sz w:val="20"/>
                <w:szCs w:val="20"/>
                <w:lang w:val="es-ES"/>
              </w:rPr>
              <w:t>(</w:t>
            </w:r>
            <w:r>
              <w:rPr>
                <w:rStyle w:val="Carcterdefechadesubseccin"/>
                <w:sz w:val="20"/>
                <w:szCs w:val="20"/>
              </w:rPr>
              <w:t>Proyectos Mineros</w:t>
            </w:r>
            <w:r w:rsidR="00F31EFD">
              <w:rPr>
                <w:rStyle w:val="Carcterdefechadesubseccin"/>
                <w:sz w:val="20"/>
                <w:szCs w:val="20"/>
              </w:rPr>
              <w:t>)</w:t>
            </w:r>
          </w:p>
          <w:p w:rsidR="00D711FF" w:rsidRDefault="00CE1C0A" w:rsidP="008B42A6">
            <w:pPr>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 xml:space="preserve">Trepsa-Cerroalto para Clientes como Cap. Minería (2008-2011) y Sociedad Contractual Minera Sierra Gorda </w:t>
            </w:r>
            <w:r w:rsidR="00001B90">
              <w:rPr>
                <w:rStyle w:val="CitadestacadaCar"/>
                <w:rFonts w:asciiTheme="minorHAnsi" w:hAnsiTheme="minorHAnsi"/>
                <w:i w:val="0"/>
                <w:color w:val="000000" w:themeColor="text1"/>
                <w:shd w:val="clear" w:color="auto" w:fill="auto"/>
              </w:rPr>
              <w:t xml:space="preserve">(2012-2013)  Como Supervisor del Área </w:t>
            </w:r>
            <w:r>
              <w:rPr>
                <w:rStyle w:val="CitadestacadaCar"/>
                <w:rFonts w:asciiTheme="minorHAnsi" w:hAnsiTheme="minorHAnsi"/>
                <w:i w:val="0"/>
                <w:color w:val="000000" w:themeColor="text1"/>
                <w:shd w:val="clear" w:color="auto" w:fill="auto"/>
              </w:rPr>
              <w:t xml:space="preserve"> de Perforación y Tronadura</w:t>
            </w:r>
            <w:r w:rsidR="00001B90">
              <w:rPr>
                <w:rStyle w:val="CitadestacadaCar"/>
                <w:rFonts w:asciiTheme="minorHAnsi" w:hAnsiTheme="minorHAnsi"/>
                <w:i w:val="0"/>
                <w:color w:val="000000" w:themeColor="text1"/>
                <w:shd w:val="clear" w:color="auto" w:fill="auto"/>
              </w:rPr>
              <w:t xml:space="preserve"> en conjunto con l a Supervisión del Area de Operaciones Mina.</w:t>
            </w:r>
          </w:p>
          <w:p w:rsidR="004F3F02" w:rsidRDefault="004F3F02" w:rsidP="008B42A6">
            <w:pPr>
              <w:rPr>
                <w:rStyle w:val="CitadestacadaCar"/>
                <w:rFonts w:asciiTheme="minorHAnsi" w:hAnsiTheme="minorHAnsi"/>
                <w:i w:val="0"/>
                <w:color w:val="000000" w:themeColor="text1"/>
                <w:shd w:val="clear" w:color="auto" w:fill="auto"/>
              </w:rPr>
            </w:pPr>
            <w:r w:rsidRPr="004F3F02">
              <w:rPr>
                <w:rStyle w:val="CitadestacadaCar"/>
                <w:rFonts w:asciiTheme="minorHAnsi" w:hAnsiTheme="minorHAnsi"/>
                <w:i w:val="0"/>
                <w:color w:val="000000" w:themeColor="text1"/>
                <w:shd w:val="clear" w:color="auto" w:fill="auto"/>
              </w:rPr>
              <w:t>Lidera y</w:t>
            </w:r>
            <w:r w:rsidR="00D711FF">
              <w:rPr>
                <w:rStyle w:val="CitadestacadaCar"/>
                <w:rFonts w:asciiTheme="minorHAnsi" w:hAnsiTheme="minorHAnsi"/>
                <w:i w:val="0"/>
                <w:color w:val="000000" w:themeColor="text1"/>
                <w:shd w:val="clear" w:color="auto" w:fill="auto"/>
              </w:rPr>
              <w:t xml:space="preserve"> ejecuta el desarrollo de los avances en términos de </w:t>
            </w:r>
            <w:r w:rsidR="00E47717">
              <w:rPr>
                <w:rStyle w:val="CitadestacadaCar"/>
                <w:rFonts w:asciiTheme="minorHAnsi" w:hAnsiTheme="minorHAnsi"/>
                <w:i w:val="0"/>
                <w:color w:val="000000" w:themeColor="text1"/>
                <w:shd w:val="clear" w:color="auto" w:fill="auto"/>
              </w:rPr>
              <w:t>cumplimientos</w:t>
            </w:r>
            <w:r w:rsidR="00D711FF">
              <w:rPr>
                <w:rStyle w:val="CitadestacadaCar"/>
                <w:rFonts w:asciiTheme="minorHAnsi" w:hAnsiTheme="minorHAnsi"/>
                <w:i w:val="0"/>
                <w:color w:val="000000" w:themeColor="text1"/>
                <w:shd w:val="clear" w:color="auto" w:fill="auto"/>
              </w:rPr>
              <w:t xml:space="preserve"> de </w:t>
            </w:r>
            <w:r w:rsidR="00E47717">
              <w:rPr>
                <w:rStyle w:val="CitadestacadaCar"/>
                <w:rFonts w:asciiTheme="minorHAnsi" w:hAnsiTheme="minorHAnsi"/>
                <w:i w:val="0"/>
                <w:color w:val="000000" w:themeColor="text1"/>
                <w:shd w:val="clear" w:color="auto" w:fill="auto"/>
              </w:rPr>
              <w:t>las</w:t>
            </w:r>
            <w:r w:rsidR="00D711FF">
              <w:rPr>
                <w:rStyle w:val="CitadestacadaCar"/>
                <w:rFonts w:asciiTheme="minorHAnsi" w:hAnsiTheme="minorHAnsi"/>
                <w:i w:val="0"/>
                <w:color w:val="000000" w:themeColor="text1"/>
                <w:shd w:val="clear" w:color="auto" w:fill="auto"/>
              </w:rPr>
              <w:t xml:space="preserve"> líneas de diseño</w:t>
            </w:r>
            <w:r w:rsidR="00E47717">
              <w:rPr>
                <w:rStyle w:val="CitadestacadaCar"/>
                <w:rFonts w:asciiTheme="minorHAnsi" w:hAnsiTheme="minorHAnsi"/>
                <w:i w:val="0"/>
                <w:color w:val="000000" w:themeColor="text1"/>
                <w:shd w:val="clear" w:color="auto" w:fill="auto"/>
              </w:rPr>
              <w:t>, de las variables geo mecánicas del macizo rocoso</w:t>
            </w:r>
            <w:r w:rsidRPr="004F3F02">
              <w:rPr>
                <w:rStyle w:val="CitadestacadaCar"/>
                <w:rFonts w:asciiTheme="minorHAnsi" w:hAnsiTheme="minorHAnsi"/>
                <w:i w:val="0"/>
                <w:color w:val="000000" w:themeColor="text1"/>
                <w:shd w:val="clear" w:color="auto" w:fill="auto"/>
              </w:rPr>
              <w:t>,</w:t>
            </w:r>
            <w:r w:rsidR="00F31EFD">
              <w:rPr>
                <w:rStyle w:val="CitadestacadaCar"/>
                <w:rFonts w:asciiTheme="minorHAnsi" w:hAnsiTheme="minorHAnsi"/>
                <w:i w:val="0"/>
                <w:color w:val="000000" w:themeColor="text1"/>
                <w:shd w:val="clear" w:color="auto" w:fill="auto"/>
              </w:rPr>
              <w:t xml:space="preserve"> salida y tiempos necesarios de reducir daño al macizo rocoso, manejo de los Precorte,  cargas, tiempos, dirección de salida.</w:t>
            </w:r>
          </w:p>
          <w:p w:rsidR="00F31EFD" w:rsidRDefault="00F31EFD" w:rsidP="008B42A6">
            <w:pPr>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Besalco Cerroalto, cliente BHPBilliton 2007-2008</w:t>
            </w:r>
            <w:r w:rsidR="00997C37">
              <w:rPr>
                <w:rStyle w:val="CitadestacadaCar"/>
                <w:rFonts w:asciiTheme="minorHAnsi" w:hAnsiTheme="minorHAnsi"/>
                <w:i w:val="0"/>
                <w:color w:val="000000" w:themeColor="text1"/>
                <w:shd w:val="clear" w:color="auto" w:fill="auto"/>
              </w:rPr>
              <w:t>(Escondida-Escondida Norte</w:t>
            </w:r>
            <w:r>
              <w:rPr>
                <w:rStyle w:val="CitadestacadaCar"/>
                <w:rFonts w:asciiTheme="minorHAnsi" w:hAnsiTheme="minorHAnsi"/>
                <w:i w:val="0"/>
                <w:color w:val="000000" w:themeColor="text1"/>
                <w:shd w:val="clear" w:color="auto" w:fill="auto"/>
              </w:rPr>
              <w:t>, Trepsa-Cerroalto, cliente Vicepresidencia de Proyectos, Gabriela Mistral (2006-2007) Como Jefe de Operaciones, Ambos en proyecto liderando las de Operaciones más Perforación y Tronadura.</w:t>
            </w:r>
          </w:p>
          <w:p w:rsidR="00F31EFD" w:rsidRPr="004F3F02" w:rsidRDefault="00F31EFD" w:rsidP="008B42A6">
            <w:pPr>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Manejo global de las ope</w:t>
            </w:r>
            <w:r w:rsidR="005C18A7">
              <w:rPr>
                <w:rStyle w:val="CitadestacadaCar"/>
                <w:rFonts w:asciiTheme="minorHAnsi" w:hAnsiTheme="minorHAnsi"/>
                <w:i w:val="0"/>
                <w:color w:val="000000" w:themeColor="text1"/>
                <w:shd w:val="clear" w:color="auto" w:fill="auto"/>
              </w:rPr>
              <w:t>raciones con clientes exigentes, carguío, transporte, perforación y tronaduras.</w:t>
            </w:r>
          </w:p>
          <w:p w:rsidR="00A779A0" w:rsidRDefault="00017F1A" w:rsidP="003A62E9">
            <w:pPr>
              <w:pStyle w:val="Subseccin"/>
              <w:spacing w:after="0"/>
              <w:rPr>
                <w:rFonts w:ascii="UnitOT-Regular" w:hAnsi="UnitOT-Regular"/>
                <w:sz w:val="20"/>
              </w:rPr>
            </w:pPr>
            <w:r>
              <w:rPr>
                <w:rFonts w:ascii="UnitOT-Regular" w:hAnsi="UnitOT-Regular"/>
                <w:b w:val="0"/>
                <w:sz w:val="20"/>
              </w:rPr>
              <w:t>Ingeniero Ejec. Minas</w:t>
            </w:r>
            <w:r w:rsidR="00A779A0" w:rsidRPr="00A30B99">
              <w:rPr>
                <w:rStyle w:val="Carcterdefechadesubseccin"/>
                <w:sz w:val="20"/>
                <w:szCs w:val="20"/>
                <w:lang w:val="es-ES"/>
              </w:rPr>
              <w:t>(</w:t>
            </w:r>
            <w:r w:rsidR="00A779A0">
              <w:rPr>
                <w:rFonts w:ascii="UnitOT-Regular" w:hAnsi="UnitOT-Regular"/>
                <w:sz w:val="20"/>
              </w:rPr>
              <w:t>Marzo</w:t>
            </w:r>
            <w:r w:rsidR="00A779A0" w:rsidRPr="00A30B99">
              <w:rPr>
                <w:rFonts w:ascii="UnitOT-Regular" w:hAnsi="UnitOT-Regular"/>
                <w:sz w:val="20"/>
              </w:rPr>
              <w:t xml:space="preserve"> 200</w:t>
            </w:r>
            <w:r w:rsidR="00A779A0">
              <w:rPr>
                <w:rFonts w:ascii="UnitOT-Regular" w:hAnsi="UnitOT-Regular"/>
                <w:sz w:val="20"/>
              </w:rPr>
              <w:t>2</w:t>
            </w:r>
            <w:r w:rsidR="00A779A0" w:rsidRPr="00A30B99">
              <w:rPr>
                <w:rStyle w:val="Carcterdefechadesubseccin"/>
                <w:sz w:val="20"/>
                <w:szCs w:val="20"/>
                <w:lang w:val="es-ES"/>
              </w:rPr>
              <w:t xml:space="preserve"> – </w:t>
            </w:r>
            <w:r>
              <w:rPr>
                <w:rFonts w:ascii="UnitOT-Regular" w:hAnsi="UnitOT-Regular"/>
                <w:sz w:val="20"/>
              </w:rPr>
              <w:t>Junio 2006)</w:t>
            </w:r>
          </w:p>
          <w:p w:rsidR="00017F1A" w:rsidRPr="00A779A0" w:rsidRDefault="00017F1A" w:rsidP="003A62E9">
            <w:pPr>
              <w:pStyle w:val="Subseccin"/>
              <w:spacing w:after="0"/>
              <w:rPr>
                <w:rStyle w:val="Carcterdefechadesubseccin"/>
                <w:sz w:val="20"/>
                <w:szCs w:val="20"/>
              </w:rPr>
            </w:pPr>
            <w:r>
              <w:rPr>
                <w:rFonts w:ascii="UnitOT-Regular" w:hAnsi="UnitOT-Regular"/>
                <w:sz w:val="20"/>
              </w:rPr>
              <w:t>Maquinarias y Construcciones Cerroalto Ltda.</w:t>
            </w:r>
          </w:p>
          <w:p w:rsidR="00017F1A" w:rsidRDefault="00017F1A"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Como Jefe de Operaciones. Con distintos Clientes como:.</w:t>
            </w:r>
          </w:p>
          <w:p w:rsidR="00A779A0" w:rsidRDefault="00017F1A"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Manto Verde,(Anglo América), Pelambres(Lusick), Escondida, Spence, Bara,Candelaria,  y Minera Dayton.</w:t>
            </w:r>
          </w:p>
          <w:p w:rsidR="00017F1A" w:rsidRDefault="00017F1A" w:rsidP="003A62E9">
            <w:pPr>
              <w:pStyle w:val="Subseccin"/>
              <w:spacing w:after="0"/>
              <w:rPr>
                <w:rFonts w:ascii="UnitOT-Regular" w:hAnsi="UnitOT-Regular"/>
                <w:sz w:val="20"/>
              </w:rPr>
            </w:pPr>
            <w:r>
              <w:rPr>
                <w:rFonts w:ascii="UnitOT-Regular" w:hAnsi="UnitOT-Regular"/>
                <w:b w:val="0"/>
                <w:sz w:val="20"/>
              </w:rPr>
              <w:t>Ingeniero Ejec. Minas</w:t>
            </w:r>
            <w:r w:rsidRPr="00A30B99">
              <w:rPr>
                <w:rStyle w:val="Carcterdefechadesubseccin"/>
                <w:sz w:val="20"/>
                <w:szCs w:val="20"/>
                <w:lang w:val="es-ES"/>
              </w:rPr>
              <w:t xml:space="preserve"> (</w:t>
            </w:r>
            <w:r>
              <w:rPr>
                <w:rFonts w:ascii="UnitOT-Regular" w:hAnsi="UnitOT-Regular"/>
                <w:sz w:val="20"/>
              </w:rPr>
              <w:t>Abril 1996</w:t>
            </w:r>
            <w:r w:rsidRPr="00A30B99">
              <w:rPr>
                <w:rStyle w:val="Carcterdefechadesubseccin"/>
                <w:sz w:val="20"/>
                <w:szCs w:val="20"/>
                <w:lang w:val="es-ES"/>
              </w:rPr>
              <w:t xml:space="preserve"> – </w:t>
            </w:r>
            <w:r>
              <w:rPr>
                <w:rFonts w:ascii="UnitOT-Regular" w:hAnsi="UnitOT-Regular"/>
                <w:sz w:val="20"/>
              </w:rPr>
              <w:t>Febrero 2002)</w:t>
            </w:r>
          </w:p>
          <w:p w:rsidR="00017F1A" w:rsidRDefault="00017F1A"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Henry Walker Eltin</w:t>
            </w:r>
            <w:r w:rsidR="00B47409">
              <w:rPr>
                <w:rStyle w:val="CitadestacadaCar"/>
                <w:rFonts w:asciiTheme="minorHAnsi" w:hAnsiTheme="minorHAnsi"/>
                <w:i w:val="0"/>
                <w:color w:val="000000" w:themeColor="text1"/>
                <w:shd w:val="clear" w:color="auto" w:fill="auto"/>
              </w:rPr>
              <w:t xml:space="preserve"> , Empresa Australiana.</w:t>
            </w:r>
          </w:p>
          <w:p w:rsidR="00B47409" w:rsidRDefault="00B47409"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Como Administrador de Proyectos y Jefe de Operaciones en variados Clientes tales como:</w:t>
            </w:r>
          </w:p>
          <w:p w:rsidR="00B47409" w:rsidRDefault="00B47409"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Carmen de Andacollo, El Indio, El Salvador, Escondida, El Abra.</w:t>
            </w:r>
          </w:p>
          <w:p w:rsidR="00B47409" w:rsidRDefault="00B47409"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Conocimientos y políticas de trabajo en insitu Australia, como en Noroeste de este país en  minerales de Hierro Yandicoogina, Tom Price, en carbón Strafford en oro al Norte de Australia en Katherine Ment Todd, en Boddintong, oro, cobre , aluminio, Harmony en Nickel.</w:t>
            </w:r>
          </w:p>
          <w:p w:rsidR="001B2F49" w:rsidRDefault="001B2F49" w:rsidP="003A62E9">
            <w:pPr>
              <w:pStyle w:val="Subseccin"/>
              <w:spacing w:after="0"/>
              <w:rPr>
                <w:rFonts w:ascii="UnitOT-Regular" w:hAnsi="UnitOT-Regular"/>
                <w:sz w:val="20"/>
              </w:rPr>
            </w:pPr>
            <w:r>
              <w:rPr>
                <w:rFonts w:ascii="UnitOT-Regular" w:hAnsi="UnitOT-Regular"/>
                <w:b w:val="0"/>
                <w:sz w:val="20"/>
              </w:rPr>
              <w:t>Ingeniero Ejec. Minas</w:t>
            </w:r>
            <w:r w:rsidRPr="00A30B99">
              <w:rPr>
                <w:rStyle w:val="Carcterdefechadesubseccin"/>
                <w:sz w:val="20"/>
                <w:szCs w:val="20"/>
                <w:lang w:val="es-ES"/>
              </w:rPr>
              <w:t xml:space="preserve"> (</w:t>
            </w:r>
            <w:r>
              <w:rPr>
                <w:rFonts w:ascii="UnitOT-Regular" w:hAnsi="UnitOT-Regular"/>
                <w:sz w:val="20"/>
              </w:rPr>
              <w:t xml:space="preserve">Septiembre 1992 </w:t>
            </w:r>
            <w:r w:rsidRPr="00A30B99">
              <w:rPr>
                <w:rStyle w:val="Carcterdefechadesubseccin"/>
                <w:sz w:val="20"/>
                <w:szCs w:val="20"/>
                <w:lang w:val="es-ES"/>
              </w:rPr>
              <w:t xml:space="preserve">– </w:t>
            </w:r>
            <w:r>
              <w:rPr>
                <w:rFonts w:ascii="UnitOT-Regular" w:hAnsi="UnitOT-Regular"/>
                <w:sz w:val="20"/>
              </w:rPr>
              <w:t>Marzo 1996)</w:t>
            </w:r>
          </w:p>
          <w:p w:rsidR="00B47409" w:rsidRDefault="001B2F49" w:rsidP="003A62E9">
            <w:pPr>
              <w:spacing w:line="240" w:lineRule="auto"/>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Maquinarias y Construcciones Cerroalto Ltda. Como Jefe de Turno en Proyectos tales como:</w:t>
            </w:r>
          </w:p>
          <w:p w:rsidR="001B2F49" w:rsidRDefault="001B2F49" w:rsidP="008B42A6">
            <w:pPr>
              <w:rPr>
                <w:rStyle w:val="CitadestacadaCar"/>
                <w:rFonts w:asciiTheme="minorHAnsi" w:hAnsiTheme="minorHAnsi"/>
                <w:i w:val="0"/>
                <w:color w:val="000000" w:themeColor="text1"/>
                <w:shd w:val="clear" w:color="auto" w:fill="auto"/>
              </w:rPr>
            </w:pPr>
            <w:r>
              <w:rPr>
                <w:rStyle w:val="CitadestacadaCar"/>
                <w:rFonts w:asciiTheme="minorHAnsi" w:hAnsiTheme="minorHAnsi"/>
                <w:i w:val="0"/>
                <w:color w:val="000000" w:themeColor="text1"/>
                <w:shd w:val="clear" w:color="auto" w:fill="auto"/>
              </w:rPr>
              <w:t>El Tofo, Cerro Colorado construcción de las bases LeachPad, El abra para las bases de la Construcción de las correas transportadora desde La Mina a la Planta 25 Kms., El Soldado, Pangue en construcción del Embalse, Carmen de Andacollo.</w:t>
            </w:r>
          </w:p>
          <w:p w:rsidR="008A676B" w:rsidRDefault="00AC5EA1" w:rsidP="00677328">
            <w:pPr>
              <w:pStyle w:val="Seccin"/>
              <w:spacing w:before="240"/>
            </w:pPr>
            <w:r>
              <w:rPr>
                <w:lang w:val="es-ES"/>
              </w:rPr>
              <w:t>Cualificaciones</w:t>
            </w:r>
          </w:p>
          <w:p w:rsidR="00A30B99" w:rsidRDefault="00A30B99" w:rsidP="00A30B99">
            <w:pPr>
              <w:pStyle w:val="Listaconvietas"/>
            </w:pPr>
            <w:r>
              <w:t>Inglé</w:t>
            </w:r>
            <w:r w:rsidRPr="00E1605E">
              <w:t xml:space="preserve">s </w:t>
            </w:r>
            <w:r>
              <w:t>Hablado y Escrito, Nivel Alto</w:t>
            </w:r>
            <w:r w:rsidRPr="00E1605E">
              <w:t>.</w:t>
            </w:r>
          </w:p>
          <w:p w:rsidR="00A30B99" w:rsidRPr="00504FEB" w:rsidRDefault="00A30B99" w:rsidP="00A30B99">
            <w:pPr>
              <w:pStyle w:val="Listaconvietas"/>
            </w:pPr>
            <w:r w:rsidRPr="00504FEB">
              <w:t xml:space="preserve">Microsoft Office (varias versiones), Nivel </w:t>
            </w:r>
            <w:r>
              <w:t>Alto.</w:t>
            </w:r>
          </w:p>
          <w:p w:rsidR="00A30B99" w:rsidRDefault="00E12814" w:rsidP="00A30B99">
            <w:pPr>
              <w:pStyle w:val="Listaconvietas"/>
            </w:pPr>
            <w:r>
              <w:t>AutoCAD</w:t>
            </w:r>
            <w:r w:rsidR="00A30B99">
              <w:t>, Nivel Alto</w:t>
            </w:r>
          </w:p>
          <w:p w:rsidR="0096515C" w:rsidRDefault="0096515C" w:rsidP="0096515C">
            <w:pPr>
              <w:pStyle w:val="Seccin"/>
              <w:spacing w:before="240"/>
            </w:pPr>
            <w:r>
              <w:rPr>
                <w:lang w:val="es-ES"/>
              </w:rPr>
              <w:lastRenderedPageBreak/>
              <w:t>Equipos</w:t>
            </w:r>
          </w:p>
          <w:p w:rsidR="0096515C" w:rsidRDefault="0096515C" w:rsidP="003A62E9">
            <w:pPr>
              <w:pStyle w:val="Listaconvietas"/>
            </w:pPr>
            <w:r>
              <w:t>Desde Camiones convencionales a maquinaria fuera de carretera.</w:t>
            </w:r>
          </w:p>
          <w:p w:rsidR="0096515C" w:rsidRDefault="0096515C" w:rsidP="003A62E9">
            <w:pPr>
              <w:pStyle w:val="Listaconvietas"/>
            </w:pPr>
            <w:r>
              <w:t>Cargadores Frontales  en LineaCat 966, 980, 988, 992C y G, 994, 995. Komatsu WA 600, 800, 900  y 1200</w:t>
            </w:r>
          </w:p>
          <w:p w:rsidR="0096515C" w:rsidRDefault="0096515C" w:rsidP="003A62E9">
            <w:pPr>
              <w:pStyle w:val="Listaconvietas"/>
            </w:pPr>
            <w:r>
              <w:t xml:space="preserve">Excavadoras, línea Cat, komatsu, Liebherr,  390, 450, PC 450, PC </w:t>
            </w:r>
            <w:r w:rsidR="00187CF7">
              <w:t>600,  PC 8</w:t>
            </w:r>
            <w:r w:rsidR="0055303C">
              <w:t>00, PC 1200, PC 5500, Liebherr</w:t>
            </w:r>
            <w:r w:rsidR="00187CF7">
              <w:t>984, 994 y 9350.</w:t>
            </w:r>
          </w:p>
          <w:p w:rsidR="00187CF7" w:rsidRDefault="00187CF7" w:rsidP="003A62E9">
            <w:pPr>
              <w:pStyle w:val="Listaconvietas"/>
            </w:pPr>
            <w:r>
              <w:t>Camiones Cat  773, 777, 785, 789, 793, Komatsu 785, 830 , 930</w:t>
            </w:r>
          </w:p>
          <w:p w:rsidR="00187CF7" w:rsidRDefault="00187CF7" w:rsidP="003A62E9">
            <w:pPr>
              <w:pStyle w:val="Listaconvietas"/>
              <w:rPr>
                <w:lang w:val="en-US"/>
              </w:rPr>
            </w:pPr>
            <w:r w:rsidRPr="00187CF7">
              <w:rPr>
                <w:lang w:val="en-US"/>
              </w:rPr>
              <w:t>Bull Cat,  D8, D9, D10, D11, k</w:t>
            </w:r>
            <w:r>
              <w:rPr>
                <w:lang w:val="en-US"/>
              </w:rPr>
              <w:t>omatsu AX155, 275, 375.</w:t>
            </w:r>
          </w:p>
          <w:p w:rsidR="00187CF7" w:rsidRPr="00187CF7" w:rsidRDefault="00187CF7" w:rsidP="003A62E9">
            <w:pPr>
              <w:pStyle w:val="Listaconvietas"/>
              <w:rPr>
                <w:lang w:val="es-ES"/>
              </w:rPr>
            </w:pPr>
            <w:r w:rsidRPr="00187CF7">
              <w:rPr>
                <w:lang w:val="es-ES"/>
              </w:rPr>
              <w:t>Motoniveladoras, 14H, 14G,16H, 16G, etc.</w:t>
            </w:r>
          </w:p>
          <w:p w:rsidR="00187CF7" w:rsidRDefault="00187CF7" w:rsidP="003A62E9">
            <w:pPr>
              <w:pStyle w:val="Listaconvietas"/>
              <w:rPr>
                <w:lang w:val="en-US"/>
              </w:rPr>
            </w:pPr>
            <w:r w:rsidRPr="00187CF7">
              <w:rPr>
                <w:lang w:val="en-US"/>
              </w:rPr>
              <w:t>Perforadoras Flexi Rock  Top Hummer 31/2”, Flexi Rock</w:t>
            </w:r>
            <w:r>
              <w:rPr>
                <w:lang w:val="en-US"/>
              </w:rPr>
              <w:t>, DTH 61/2”(L-8), DML 45, DML50, DMM2, DMM3.</w:t>
            </w:r>
          </w:p>
          <w:p w:rsidR="00187CF7" w:rsidRDefault="00187CF7" w:rsidP="003A62E9">
            <w:pPr>
              <w:pStyle w:val="Listaconvietas"/>
              <w:rPr>
                <w:lang w:val="en-US"/>
              </w:rPr>
            </w:pPr>
            <w:r>
              <w:rPr>
                <w:lang w:val="en-US"/>
              </w:rPr>
              <w:t>OTROS.</w:t>
            </w:r>
          </w:p>
          <w:p w:rsidR="00D83C52" w:rsidRDefault="00D83C52" w:rsidP="00D83C52">
            <w:pPr>
              <w:pStyle w:val="Listaconvietas"/>
              <w:numPr>
                <w:ilvl w:val="0"/>
                <w:numId w:val="0"/>
              </w:numPr>
              <w:ind w:left="360" w:hanging="360"/>
              <w:rPr>
                <w:lang w:val="en-US"/>
              </w:rPr>
            </w:pPr>
          </w:p>
          <w:p w:rsidR="00D83C52" w:rsidRDefault="00D83C52" w:rsidP="00D83C52">
            <w:pPr>
              <w:pStyle w:val="Seccin"/>
              <w:spacing w:before="240"/>
            </w:pPr>
            <w:r w:rsidRPr="009B59AF">
              <w:rPr>
                <w:lang w:val="es-ES"/>
              </w:rPr>
              <w:t>Intereses</w:t>
            </w:r>
          </w:p>
          <w:p w:rsidR="00D83C52" w:rsidRDefault="00D83C52" w:rsidP="00D83C52">
            <w:pPr>
              <w:pStyle w:val="Listaconvietas"/>
            </w:pPr>
            <w:r>
              <w:t>Acondicionamiento físico</w:t>
            </w:r>
          </w:p>
          <w:p w:rsidR="00D83C52" w:rsidRPr="00187CF7" w:rsidRDefault="00D83C52" w:rsidP="00D83C52">
            <w:pPr>
              <w:pStyle w:val="Listaconvietas"/>
              <w:numPr>
                <w:ilvl w:val="0"/>
                <w:numId w:val="0"/>
              </w:numPr>
              <w:ind w:left="360" w:hanging="360"/>
              <w:rPr>
                <w:lang w:val="en-US"/>
              </w:rPr>
            </w:pPr>
          </w:p>
        </w:tc>
      </w:tr>
    </w:tbl>
    <w:tbl>
      <w:tblPr>
        <w:tblpPr w:leftFromText="187" w:rightFromText="187" w:tblpYSpec="bottom"/>
        <w:tblOverlap w:val="never"/>
        <w:tblW w:w="0" w:type="auto"/>
        <w:tblBorders>
          <w:top w:val="dashed" w:sz="4" w:space="0" w:color="808080" w:themeColor="background1" w:themeShade="80"/>
          <w:insideH w:val="dashed" w:sz="4" w:space="0" w:color="auto"/>
          <w:insideV w:val="dashed" w:sz="4" w:space="0" w:color="auto"/>
        </w:tblBorders>
        <w:tblLook w:val="04A0"/>
      </w:tblPr>
      <w:tblGrid>
        <w:gridCol w:w="9576"/>
      </w:tblGrid>
      <w:tr w:rsidR="008A676B" w:rsidRPr="00187CF7">
        <w:trPr>
          <w:trHeight w:val="576"/>
        </w:trPr>
        <w:tc>
          <w:tcPr>
            <w:tcW w:w="9576" w:type="dxa"/>
          </w:tcPr>
          <w:p w:rsidR="008A676B" w:rsidRPr="00187CF7" w:rsidRDefault="002A6F1A" w:rsidP="002A6F1A">
            <w:pPr>
              <w:tabs>
                <w:tab w:val="left" w:pos="1496"/>
              </w:tabs>
              <w:spacing w:after="0" w:line="240" w:lineRule="auto"/>
              <w:rPr>
                <w:lang w:val="en-US"/>
              </w:rPr>
            </w:pPr>
            <w:r w:rsidRPr="00187CF7">
              <w:rPr>
                <w:lang w:val="en-US"/>
              </w:rPr>
              <w:lastRenderedPageBreak/>
              <w:tab/>
            </w:r>
          </w:p>
        </w:tc>
      </w:tr>
    </w:tbl>
    <w:p w:rsidR="008A676B" w:rsidRPr="00187CF7" w:rsidRDefault="008A676B">
      <w:pPr>
        <w:rPr>
          <w:lang w:val="en-US"/>
        </w:rPr>
      </w:pPr>
    </w:p>
    <w:p w:rsidR="008A676B" w:rsidRPr="00187CF7" w:rsidRDefault="008A676B">
      <w:pPr>
        <w:rPr>
          <w:lang w:val="en-US"/>
        </w:rPr>
      </w:pPr>
    </w:p>
    <w:sectPr w:rsidR="008A676B" w:rsidRPr="00187CF7" w:rsidSect="00BF5261">
      <w:headerReference w:type="even" r:id="rId9"/>
      <w:headerReference w:type="default" r:id="rId10"/>
      <w:footerReference w:type="even" r:id="rId11"/>
      <w:footerReference w:type="default" r:id="rId12"/>
      <w:pgSz w:w="12242" w:h="15842" w:code="122"/>
      <w:pgMar w:top="1440" w:right="1080" w:bottom="1440" w:left="108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F5F" w:rsidRDefault="00E81F5F">
      <w:pPr>
        <w:spacing w:after="0" w:line="240" w:lineRule="auto"/>
      </w:pPr>
      <w:r>
        <w:separator/>
      </w:r>
    </w:p>
  </w:endnote>
  <w:endnote w:type="continuationSeparator" w:id="1">
    <w:p w:rsidR="00E81F5F" w:rsidRDefault="00E81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UnitOT-Regular">
    <w:altName w:val="Franklin Gothic Medium Cond"/>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6B" w:rsidRDefault="00AC5EA1" w:rsidP="00BE66CB">
    <w:pPr>
      <w:pStyle w:val="Piedepginaizquierdo"/>
      <w:spacing w:line="480" w:lineRule="auto"/>
      <w:jc w:val="both"/>
    </w:pPr>
    <w:r>
      <w:rPr>
        <w:color w:val="CEDBE6" w:themeColor="accent2" w:themeTint="80"/>
      </w:rPr>
      <w:sym w:font="Wingdings 3" w:char="F07D"/>
    </w:r>
    <w:r w:rsidR="00BE66CB">
      <w:rPr>
        <w:lang w:val="es-ES"/>
      </w:rPr>
      <w:t>+56 974799112, patricio.cortesaraya@</w:t>
    </w:r>
    <w:r w:rsidR="009B59AF">
      <w:rPr>
        <w:lang w:val="es-ES"/>
      </w:rPr>
      <w:t>gmail.com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6B" w:rsidRDefault="00AC5EA1">
    <w:pPr>
      <w:pStyle w:val="Piedepginaderecho"/>
    </w:pPr>
    <w:r>
      <w:rPr>
        <w:color w:val="CEDBE6" w:themeColor="accent2" w:themeTint="80"/>
      </w:rPr>
      <w:sym w:font="Wingdings 3" w:char="F07D"/>
    </w:r>
    <w:r>
      <w:rPr>
        <w:lang w:val="es-ES"/>
      </w:rPr>
      <w:t xml:space="preserve"> Página </w:t>
    </w:r>
    <w:r w:rsidR="002F5F2F">
      <w:fldChar w:fldCharType="begin"/>
    </w:r>
    <w:r>
      <w:instrText>PAGE  \* Arabic  \* MERGEFORMAT</w:instrText>
    </w:r>
    <w:r w:rsidR="002F5F2F">
      <w:fldChar w:fldCharType="separate"/>
    </w:r>
    <w:r w:rsidR="00001B90" w:rsidRPr="00001B90">
      <w:rPr>
        <w:noProof/>
        <w:lang w:val="es-ES"/>
      </w:rPr>
      <w:t>3</w:t>
    </w:r>
    <w:r w:rsidR="002F5F2F">
      <w:fldChar w:fldCharType="end"/>
    </w:r>
    <w:r>
      <w:rPr>
        <w:lang w:val="es-ES"/>
      </w:rPr>
      <w:t xml:space="preserve"> | </w:t>
    </w:r>
    <w:sdt>
      <w:sdtPr>
        <w:id w:val="121446365"/>
        <w:temporary/>
        <w:showingPlcHdr/>
        <w:text/>
      </w:sdtPr>
      <w:sdtContent>
        <w:r>
          <w:rPr>
            <w:lang w:val="es-ES"/>
          </w:rPr>
          <w:t>[Escriba su dirección de correo electrónico]</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F5F" w:rsidRDefault="00E81F5F">
      <w:pPr>
        <w:spacing w:after="0" w:line="240" w:lineRule="auto"/>
      </w:pPr>
      <w:r>
        <w:separator/>
      </w:r>
    </w:p>
  </w:footnote>
  <w:footnote w:type="continuationSeparator" w:id="1">
    <w:p w:rsidR="00E81F5F" w:rsidRDefault="00E81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6B" w:rsidRDefault="00AC5EA1">
    <w:pPr>
      <w:pStyle w:val="Encabezadoizquierdo"/>
      <w:jc w:val="right"/>
    </w:pPr>
    <w:r>
      <w:rPr>
        <w:color w:val="CEDBE6" w:themeColor="accent2" w:themeTint="80"/>
      </w:rPr>
      <w:sym w:font="Wingdings 3" w:char="F07D"/>
    </w:r>
    <w:r>
      <w:rPr>
        <w:lang w:val="es-ES"/>
      </w:rPr>
      <w:t xml:space="preserve"> Currículo: </w:t>
    </w:r>
    <w:sdt>
      <w:sdtPr>
        <w:id w:val="176770587"/>
        <w:dataBinding w:prefixMappings="xmlns:ns0='http://schemas.openxmlformats.org/package/2006/metadata/core-properties' xmlns:ns1='http://purl.org/dc/elements/1.1/'" w:xpath="/ns0:coreProperties[1]/ns1:creator[1]" w:storeItemID="{6C3C8BC8-F283-45AE-878A-BAB7291924A1}"/>
        <w:text/>
      </w:sdtPr>
      <w:sdtContent>
        <w:r w:rsidR="00B10F2B">
          <w:rPr>
            <w:lang w:val="es-ES"/>
          </w:rPr>
          <w:t>Patricio Gilberto Cortes Araya</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6B" w:rsidRDefault="00AC5EA1">
    <w:pPr>
      <w:pStyle w:val="Encabezadoderecho"/>
      <w:jc w:val="left"/>
    </w:pPr>
    <w:r>
      <w:rPr>
        <w:color w:val="CEDBE6" w:themeColor="accent2" w:themeTint="80"/>
      </w:rPr>
      <w:sym w:font="Wingdings 3" w:char="F07D"/>
    </w:r>
    <w:r>
      <w:rPr>
        <w:lang w:val="es-ES"/>
      </w:rPr>
      <w:t xml:space="preserve"> Currículo: </w:t>
    </w:r>
    <w:sdt>
      <w:sdtPr>
        <w:id w:val="176939009"/>
        <w:dataBinding w:prefixMappings="xmlns:ns0='http://schemas.openxmlformats.org/package/2006/metadata/core-properties' xmlns:ns1='http://purl.org/dc/elements/1.1/'" w:xpath="/ns0:coreProperties[1]/ns1:creator[1]" w:storeItemID="{6C3C8BC8-F283-45AE-878A-BAB7291924A1}"/>
        <w:text/>
      </w:sdtPr>
      <w:sdtContent>
        <w:r w:rsidR="00B10F2B">
          <w:rPr>
            <w:lang w:val="es-ES"/>
          </w:rPr>
          <w:t>Patricio Gilberto Cortes Araya</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aconvietas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CEE824E4"/>
    <w:lvl w:ilvl="0">
      <w:start w:val="1"/>
      <w:numFmt w:val="bullet"/>
      <w:pStyle w:val="Listaconvietas"/>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nsid w:val="354B2BCF"/>
    <w:multiLevelType w:val="hybridMultilevel"/>
    <w:tmpl w:val="CADAA054"/>
    <w:lvl w:ilvl="0" w:tplc="6396067A">
      <w:start w:val="1"/>
      <w:numFmt w:val="bullet"/>
      <w:lvlText w:val="»"/>
      <w:lvlJc w:val="left"/>
      <w:pPr>
        <w:tabs>
          <w:tab w:val="num" w:pos="720"/>
        </w:tabs>
        <w:ind w:left="720" w:hanging="360"/>
      </w:pPr>
      <w:rPr>
        <w:rFonts w:ascii="UnitOT-Regular" w:hAnsi="UnitOT-Regular"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B027838"/>
    <w:multiLevelType w:val="hybridMultilevel"/>
    <w:tmpl w:val="B80409BE"/>
    <w:lvl w:ilvl="0" w:tplc="6396067A">
      <w:start w:val="1"/>
      <w:numFmt w:val="bullet"/>
      <w:lvlText w:val="»"/>
      <w:lvlJc w:val="left"/>
      <w:pPr>
        <w:tabs>
          <w:tab w:val="num" w:pos="720"/>
        </w:tabs>
        <w:ind w:left="720" w:hanging="360"/>
      </w:pPr>
      <w:rPr>
        <w:rFonts w:ascii="UnitOT-Regular" w:hAnsi="UnitOT-Regular" w:hint="default"/>
      </w:rPr>
    </w:lvl>
    <w:lvl w:ilvl="1" w:tplc="34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10"/>
  </w:num>
  <w:num w:numId="32">
    <w:abstractNumId w:val="11"/>
  </w:num>
  <w:num w:numId="33">
    <w:abstractNumId w:val="9"/>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DateAndTime/>
  <w:hideGrammaticalErrors/>
  <w:attachedTemplate r:id="rId1"/>
  <w:styleLockQFSet/>
  <w:defaultTabStop w:val="720"/>
  <w:hyphenationZone w:val="425"/>
  <w:evenAndOddHeaders/>
  <w:drawingGridHorizontalSpacing w:val="100"/>
  <w:displayHorizontalDrawingGridEvery w:val="2"/>
  <w:characterSpacingControl w:val="doNotCompress"/>
  <w:footnotePr>
    <w:footnote w:id="0"/>
    <w:footnote w:id="1"/>
  </w:footnotePr>
  <w:endnotePr>
    <w:endnote w:id="0"/>
    <w:endnote w:id="1"/>
  </w:endnotePr>
  <w:compat/>
  <w:rsids>
    <w:rsidRoot w:val="004D58C8"/>
    <w:rsid w:val="00001B90"/>
    <w:rsid w:val="00017F1A"/>
    <w:rsid w:val="00083F9C"/>
    <w:rsid w:val="00187CF7"/>
    <w:rsid w:val="001B2F49"/>
    <w:rsid w:val="00235E08"/>
    <w:rsid w:val="002746DE"/>
    <w:rsid w:val="00283F79"/>
    <w:rsid w:val="00284F85"/>
    <w:rsid w:val="002A6F1A"/>
    <w:rsid w:val="002F5F2F"/>
    <w:rsid w:val="00370514"/>
    <w:rsid w:val="003A62E9"/>
    <w:rsid w:val="004251FB"/>
    <w:rsid w:val="004410AC"/>
    <w:rsid w:val="004B0FCA"/>
    <w:rsid w:val="004C018A"/>
    <w:rsid w:val="004D58C8"/>
    <w:rsid w:val="004F3F02"/>
    <w:rsid w:val="0055303C"/>
    <w:rsid w:val="005561A8"/>
    <w:rsid w:val="00590798"/>
    <w:rsid w:val="005C18A7"/>
    <w:rsid w:val="005E5489"/>
    <w:rsid w:val="00620E23"/>
    <w:rsid w:val="006247DC"/>
    <w:rsid w:val="00634FD1"/>
    <w:rsid w:val="00677328"/>
    <w:rsid w:val="00704BE3"/>
    <w:rsid w:val="007A0DAF"/>
    <w:rsid w:val="008A676B"/>
    <w:rsid w:val="008B42A6"/>
    <w:rsid w:val="008C2887"/>
    <w:rsid w:val="0096515C"/>
    <w:rsid w:val="0098789F"/>
    <w:rsid w:val="00997C37"/>
    <w:rsid w:val="009B59AF"/>
    <w:rsid w:val="00A30B99"/>
    <w:rsid w:val="00A779A0"/>
    <w:rsid w:val="00A92DFC"/>
    <w:rsid w:val="00AC5EA1"/>
    <w:rsid w:val="00AD3DF8"/>
    <w:rsid w:val="00B06BA2"/>
    <w:rsid w:val="00B10F2B"/>
    <w:rsid w:val="00B47409"/>
    <w:rsid w:val="00BE66CB"/>
    <w:rsid w:val="00BF5261"/>
    <w:rsid w:val="00C26717"/>
    <w:rsid w:val="00C318F7"/>
    <w:rsid w:val="00C458D1"/>
    <w:rsid w:val="00C536EF"/>
    <w:rsid w:val="00CA29B3"/>
    <w:rsid w:val="00CE1C0A"/>
    <w:rsid w:val="00D711FF"/>
    <w:rsid w:val="00D83C52"/>
    <w:rsid w:val="00DD3A9B"/>
    <w:rsid w:val="00E12814"/>
    <w:rsid w:val="00E47717"/>
    <w:rsid w:val="00E768D8"/>
    <w:rsid w:val="00E81F5F"/>
    <w:rsid w:val="00EA29AD"/>
    <w:rsid w:val="00F31EFD"/>
    <w:rsid w:val="00F858E7"/>
  </w:rsids>
  <m:mathPr>
    <m:mathFont m:val="Cambria Math"/>
    <m:brkBin m:val="before"/>
    <m:brkBinSub m:val="--"/>
    <m:smallFrac/>
    <m:dispDef/>
    <m:lMargin m:val="0"/>
    <m:rMargin m:val="0"/>
    <m:defJc m:val="centerGroup"/>
    <m:wrapIndent m:val="1440"/>
    <m:intLim m:val="undOvr"/>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9B"/>
    <w:rPr>
      <w:rFonts w:cs="Times New Roman"/>
      <w:color w:val="000000" w:themeColor="text1"/>
      <w:sz w:val="20"/>
      <w:szCs w:val="20"/>
    </w:rPr>
  </w:style>
  <w:style w:type="paragraph" w:styleId="Ttulo1">
    <w:name w:val="heading 1"/>
    <w:basedOn w:val="Normal"/>
    <w:next w:val="Normal"/>
    <w:link w:val="Ttulo1Car"/>
    <w:uiPriority w:val="9"/>
    <w:semiHidden/>
    <w:unhideWhenUsed/>
    <w:rsid w:val="00DD3A9B"/>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Ttulo2">
    <w:name w:val="heading 2"/>
    <w:basedOn w:val="Normal"/>
    <w:next w:val="Normal"/>
    <w:link w:val="Ttulo2Car"/>
    <w:uiPriority w:val="9"/>
    <w:unhideWhenUsed/>
    <w:qFormat/>
    <w:rsid w:val="00DD3A9B"/>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Ttulo3">
    <w:name w:val="heading 3"/>
    <w:basedOn w:val="Normal"/>
    <w:next w:val="Normal"/>
    <w:link w:val="Ttulo3Car"/>
    <w:uiPriority w:val="9"/>
    <w:unhideWhenUsed/>
    <w:qFormat/>
    <w:rsid w:val="00DD3A9B"/>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Ttulo4">
    <w:name w:val="heading 4"/>
    <w:basedOn w:val="Normal"/>
    <w:next w:val="Normal"/>
    <w:link w:val="Ttulo4Car"/>
    <w:uiPriority w:val="9"/>
    <w:semiHidden/>
    <w:unhideWhenUsed/>
    <w:qFormat/>
    <w:rsid w:val="00DD3A9B"/>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Ttulo5">
    <w:name w:val="heading 5"/>
    <w:basedOn w:val="Normal"/>
    <w:next w:val="Normal"/>
    <w:link w:val="Ttulo5Car"/>
    <w:uiPriority w:val="9"/>
    <w:semiHidden/>
    <w:unhideWhenUsed/>
    <w:qFormat/>
    <w:rsid w:val="00DD3A9B"/>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Ttulo6">
    <w:name w:val="heading 6"/>
    <w:basedOn w:val="Normal"/>
    <w:next w:val="Normal"/>
    <w:link w:val="Ttulo6Car"/>
    <w:uiPriority w:val="9"/>
    <w:semiHidden/>
    <w:unhideWhenUsed/>
    <w:qFormat/>
    <w:rsid w:val="00DD3A9B"/>
    <w:pPr>
      <w:spacing w:before="200" w:after="80"/>
      <w:outlineLvl w:val="5"/>
    </w:pPr>
    <w:rPr>
      <w:rFonts w:asciiTheme="majorHAnsi" w:hAnsiTheme="majorHAnsi"/>
      <w:b/>
      <w:color w:val="7F7F7F" w:themeColor="background1" w:themeShade="7F"/>
      <w:sz w:val="18"/>
    </w:rPr>
  </w:style>
  <w:style w:type="paragraph" w:styleId="Ttulo7">
    <w:name w:val="heading 7"/>
    <w:basedOn w:val="Normal"/>
    <w:next w:val="Normal"/>
    <w:link w:val="Ttulo7Car"/>
    <w:uiPriority w:val="9"/>
    <w:semiHidden/>
    <w:unhideWhenUsed/>
    <w:qFormat/>
    <w:rsid w:val="00DD3A9B"/>
    <w:pPr>
      <w:spacing w:before="200" w:after="80"/>
      <w:outlineLvl w:val="6"/>
    </w:pPr>
    <w:rPr>
      <w:rFonts w:asciiTheme="majorHAnsi" w:hAnsiTheme="majorHAnsi"/>
      <w:b/>
      <w:i/>
      <w:color w:val="808080" w:themeColor="background1" w:themeShade="80"/>
      <w:sz w:val="18"/>
    </w:rPr>
  </w:style>
  <w:style w:type="paragraph" w:styleId="Ttulo8">
    <w:name w:val="heading 8"/>
    <w:basedOn w:val="Normal"/>
    <w:next w:val="Normal"/>
    <w:link w:val="Ttulo8Car"/>
    <w:uiPriority w:val="9"/>
    <w:semiHidden/>
    <w:unhideWhenUsed/>
    <w:qFormat/>
    <w:rsid w:val="00DD3A9B"/>
    <w:pPr>
      <w:spacing w:before="200" w:after="80"/>
      <w:outlineLvl w:val="7"/>
    </w:pPr>
    <w:rPr>
      <w:rFonts w:asciiTheme="majorHAnsi" w:hAnsiTheme="majorHAnsi"/>
      <w:color w:val="9FB8CD" w:themeColor="accent2"/>
      <w:sz w:val="18"/>
    </w:rPr>
  </w:style>
  <w:style w:type="paragraph" w:styleId="Ttulo9">
    <w:name w:val="heading 9"/>
    <w:basedOn w:val="Normal"/>
    <w:next w:val="Normal"/>
    <w:link w:val="Ttulo9Car"/>
    <w:uiPriority w:val="9"/>
    <w:semiHidden/>
    <w:unhideWhenUsed/>
    <w:qFormat/>
    <w:rsid w:val="00DD3A9B"/>
    <w:pPr>
      <w:spacing w:before="200" w:after="80"/>
      <w:outlineLvl w:val="8"/>
    </w:pPr>
    <w:rPr>
      <w:rFonts w:asciiTheme="majorHAnsi" w:hAnsiTheme="majorHAnsi"/>
      <w:i/>
      <w:color w:val="9FB8CD" w:themeColor="accent2"/>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DD3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link w:val="SinespaciadoCar"/>
    <w:uiPriority w:val="99"/>
    <w:qFormat/>
    <w:rsid w:val="00DD3A9B"/>
    <w:pPr>
      <w:spacing w:after="0" w:line="240" w:lineRule="auto"/>
    </w:pPr>
  </w:style>
  <w:style w:type="paragraph" w:styleId="Encabezado">
    <w:name w:val="header"/>
    <w:basedOn w:val="Normal"/>
    <w:link w:val="EncabezadoCar"/>
    <w:uiPriority w:val="99"/>
    <w:unhideWhenUsed/>
    <w:rsid w:val="00DD3A9B"/>
    <w:pPr>
      <w:tabs>
        <w:tab w:val="center" w:pos="4320"/>
        <w:tab w:val="right" w:pos="8640"/>
      </w:tabs>
    </w:pPr>
  </w:style>
  <w:style w:type="character" w:customStyle="1" w:styleId="EncabezadoCar">
    <w:name w:val="Encabezado Car"/>
    <w:basedOn w:val="Fuentedeprrafopredeter"/>
    <w:link w:val="Encabezado"/>
    <w:uiPriority w:val="99"/>
    <w:rsid w:val="00DD3A9B"/>
    <w:rPr>
      <w:rFonts w:cs="Times New Roman"/>
      <w:color w:val="000000" w:themeColor="text1"/>
      <w:sz w:val="20"/>
      <w:szCs w:val="20"/>
    </w:rPr>
  </w:style>
  <w:style w:type="paragraph" w:styleId="Piedepgina">
    <w:name w:val="footer"/>
    <w:basedOn w:val="Normal"/>
    <w:link w:val="PiedepginaCar"/>
    <w:uiPriority w:val="99"/>
    <w:unhideWhenUsed/>
    <w:rsid w:val="00DD3A9B"/>
    <w:pPr>
      <w:tabs>
        <w:tab w:val="center" w:pos="4320"/>
        <w:tab w:val="right" w:pos="8640"/>
      </w:tabs>
    </w:pPr>
  </w:style>
  <w:style w:type="character" w:customStyle="1" w:styleId="PiedepginaCar">
    <w:name w:val="Pie de página Car"/>
    <w:basedOn w:val="Fuentedeprrafopredeter"/>
    <w:link w:val="Piedepgina"/>
    <w:uiPriority w:val="99"/>
    <w:rsid w:val="00DD3A9B"/>
    <w:rPr>
      <w:rFonts w:cs="Times New Roman"/>
      <w:color w:val="000000" w:themeColor="text1"/>
      <w:sz w:val="20"/>
      <w:szCs w:val="20"/>
    </w:rPr>
  </w:style>
  <w:style w:type="paragraph" w:styleId="Textodeglobo">
    <w:name w:val="Balloon Text"/>
    <w:basedOn w:val="Normal"/>
    <w:link w:val="TextodegloboCar"/>
    <w:uiPriority w:val="99"/>
    <w:semiHidden/>
    <w:unhideWhenUsed/>
    <w:rsid w:val="00DD3A9B"/>
    <w:rPr>
      <w:rFonts w:ascii="Tahoma" w:hAnsi="Tahoma" w:cs="Tahoma"/>
      <w:sz w:val="16"/>
      <w:szCs w:val="16"/>
    </w:rPr>
  </w:style>
  <w:style w:type="character" w:customStyle="1" w:styleId="TextodegloboCar">
    <w:name w:val="Texto de globo Car"/>
    <w:basedOn w:val="Fuentedeprrafopredeter"/>
    <w:link w:val="Textodeglobo"/>
    <w:uiPriority w:val="99"/>
    <w:semiHidden/>
    <w:rsid w:val="00DD3A9B"/>
    <w:rPr>
      <w:rFonts w:ascii="Tahoma" w:hAnsi="Tahoma" w:cs="Tahoma"/>
      <w:color w:val="000000" w:themeColor="text1"/>
      <w:sz w:val="16"/>
      <w:szCs w:val="16"/>
    </w:rPr>
  </w:style>
  <w:style w:type="paragraph" w:styleId="Listaconvietas">
    <w:name w:val="List Bullet"/>
    <w:basedOn w:val="Normal"/>
    <w:uiPriority w:val="36"/>
    <w:unhideWhenUsed/>
    <w:qFormat/>
    <w:rsid w:val="00DD3A9B"/>
    <w:pPr>
      <w:numPr>
        <w:numId w:val="26"/>
      </w:numPr>
      <w:spacing w:after="120"/>
      <w:contextualSpacing/>
    </w:pPr>
  </w:style>
  <w:style w:type="paragraph" w:customStyle="1" w:styleId="Seccin">
    <w:name w:val="Sección"/>
    <w:basedOn w:val="Normal"/>
    <w:next w:val="Normal"/>
    <w:link w:val="Carcterdeseccin"/>
    <w:uiPriority w:val="1"/>
    <w:qFormat/>
    <w:rsid w:val="00DD3A9B"/>
    <w:pPr>
      <w:spacing w:after="120" w:line="240" w:lineRule="auto"/>
      <w:contextualSpacing/>
    </w:pPr>
    <w:rPr>
      <w:rFonts w:asciiTheme="majorHAnsi" w:hAnsiTheme="majorHAnsi"/>
      <w:b/>
      <w:color w:val="9FB8CD" w:themeColor="accent2"/>
      <w:sz w:val="24"/>
    </w:rPr>
  </w:style>
  <w:style w:type="paragraph" w:customStyle="1" w:styleId="Subseccin">
    <w:name w:val="Subsección"/>
    <w:basedOn w:val="Normal"/>
    <w:link w:val="Carcterdesubseccin"/>
    <w:uiPriority w:val="3"/>
    <w:qFormat/>
    <w:rsid w:val="00DD3A9B"/>
    <w:pPr>
      <w:spacing w:before="40" w:after="80" w:line="240" w:lineRule="auto"/>
    </w:pPr>
    <w:rPr>
      <w:rFonts w:asciiTheme="majorHAnsi" w:hAnsiTheme="majorHAnsi"/>
      <w:b/>
      <w:color w:val="727CA3" w:themeColor="accent1"/>
      <w:sz w:val="18"/>
    </w:rPr>
  </w:style>
  <w:style w:type="paragraph" w:styleId="Cita">
    <w:name w:val="Quote"/>
    <w:basedOn w:val="Normal"/>
    <w:link w:val="CitaCar"/>
    <w:uiPriority w:val="29"/>
    <w:qFormat/>
    <w:rsid w:val="00DD3A9B"/>
    <w:rPr>
      <w:i/>
      <w:color w:val="7F7F7F" w:themeColor="background1" w:themeShade="7F"/>
    </w:rPr>
  </w:style>
  <w:style w:type="character" w:customStyle="1" w:styleId="CitaCar">
    <w:name w:val="Cita Car"/>
    <w:basedOn w:val="Fuentedeprrafopredeter"/>
    <w:link w:val="Cita"/>
    <w:uiPriority w:val="29"/>
    <w:rsid w:val="00DD3A9B"/>
    <w:rPr>
      <w:rFonts w:cs="Times New Roman"/>
      <w:i/>
      <w:color w:val="7F7F7F" w:themeColor="background1" w:themeShade="7F"/>
      <w:sz w:val="20"/>
      <w:szCs w:val="20"/>
    </w:rPr>
  </w:style>
  <w:style w:type="character" w:customStyle="1" w:styleId="Ttulo2Car">
    <w:name w:val="Título 2 Car"/>
    <w:basedOn w:val="Fuentedeprrafopredeter"/>
    <w:link w:val="Ttulo2"/>
    <w:uiPriority w:val="9"/>
    <w:rsid w:val="00DD3A9B"/>
    <w:rPr>
      <w:rFonts w:asciiTheme="majorHAnsi" w:hAnsiTheme="majorHAnsi" w:cs="Times New Roman"/>
      <w:color w:val="628BAD" w:themeColor="accent2" w:themeShade="BF"/>
      <w:spacing w:val="5"/>
      <w:sz w:val="20"/>
      <w:szCs w:val="20"/>
    </w:rPr>
  </w:style>
  <w:style w:type="paragraph" w:customStyle="1" w:styleId="Nombre">
    <w:name w:val="Nombre"/>
    <w:basedOn w:val="Sinespaciado"/>
    <w:link w:val="Carcterdenombre"/>
    <w:uiPriority w:val="1"/>
    <w:qFormat/>
    <w:rsid w:val="00DD3A9B"/>
    <w:pPr>
      <w:jc w:val="right"/>
    </w:pPr>
    <w:rPr>
      <w:rFonts w:asciiTheme="majorHAnsi" w:hAnsiTheme="majorHAnsi"/>
      <w:color w:val="525A7D" w:themeColor="accent1" w:themeShade="BF"/>
      <w:sz w:val="40"/>
      <w:szCs w:val="40"/>
    </w:rPr>
  </w:style>
  <w:style w:type="paragraph" w:styleId="Listaconvietas2">
    <w:name w:val="List Bullet 2"/>
    <w:basedOn w:val="Normal"/>
    <w:uiPriority w:val="36"/>
    <w:semiHidden/>
    <w:unhideWhenUsed/>
    <w:qFormat/>
    <w:rsid w:val="00DD3A9B"/>
    <w:pPr>
      <w:numPr>
        <w:numId w:val="27"/>
      </w:numPr>
      <w:spacing w:after="120"/>
      <w:contextualSpacing/>
    </w:pPr>
  </w:style>
  <w:style w:type="character" w:styleId="Hipervnculo">
    <w:name w:val="Hyperlink"/>
    <w:basedOn w:val="Fuentedeprrafopredeter"/>
    <w:uiPriority w:val="99"/>
    <w:semiHidden/>
    <w:unhideWhenUsed/>
    <w:rsid w:val="00DD3A9B"/>
    <w:rPr>
      <w:color w:val="B292CA" w:themeColor="hyperlink"/>
      <w:u w:val="single"/>
    </w:rPr>
  </w:style>
  <w:style w:type="character" w:styleId="Ttulodellibro">
    <w:name w:val="Book Title"/>
    <w:basedOn w:val="Fuentedeprrafopredeter"/>
    <w:uiPriority w:val="33"/>
    <w:qFormat/>
    <w:rsid w:val="00DD3A9B"/>
    <w:rPr>
      <w:rFonts w:asciiTheme="majorHAnsi" w:hAnsiTheme="majorHAnsi" w:cs="Times New Roman"/>
      <w:i/>
      <w:color w:val="8E736A" w:themeColor="accent6"/>
      <w:sz w:val="20"/>
      <w:szCs w:val="20"/>
    </w:rPr>
  </w:style>
  <w:style w:type="paragraph" w:styleId="Epgrafe">
    <w:name w:val="caption"/>
    <w:basedOn w:val="Normal"/>
    <w:next w:val="Normal"/>
    <w:uiPriority w:val="35"/>
    <w:unhideWhenUsed/>
    <w:rsid w:val="00DD3A9B"/>
    <w:pPr>
      <w:spacing w:after="0" w:line="240" w:lineRule="auto"/>
    </w:pPr>
    <w:rPr>
      <w:rFonts w:asciiTheme="majorHAnsi" w:hAnsiTheme="majorHAnsi"/>
      <w:bCs/>
      <w:color w:val="9FB8CD" w:themeColor="accent2"/>
      <w:sz w:val="16"/>
      <w:szCs w:val="16"/>
    </w:rPr>
  </w:style>
  <w:style w:type="character" w:styleId="nfasis">
    <w:name w:val="Emphasis"/>
    <w:uiPriority w:val="20"/>
    <w:qFormat/>
    <w:rsid w:val="00DD3A9B"/>
    <w:rPr>
      <w:b/>
      <w:i/>
      <w:spacing w:val="0"/>
    </w:rPr>
  </w:style>
  <w:style w:type="character" w:customStyle="1" w:styleId="SinespaciadoCar">
    <w:name w:val="Sin espaciado Car"/>
    <w:basedOn w:val="Fuentedeprrafopredeter"/>
    <w:link w:val="Sinespaciado"/>
    <w:uiPriority w:val="99"/>
    <w:rsid w:val="00DD3A9B"/>
    <w:rPr>
      <w:rFonts w:cs="Times New Roman"/>
      <w:color w:val="000000" w:themeColor="text1"/>
      <w:sz w:val="20"/>
      <w:szCs w:val="20"/>
    </w:rPr>
  </w:style>
  <w:style w:type="character" w:customStyle="1" w:styleId="Ttulo1Car">
    <w:name w:val="Título 1 Car"/>
    <w:basedOn w:val="Fuentedeprrafopredeter"/>
    <w:link w:val="Ttulo1"/>
    <w:uiPriority w:val="9"/>
    <w:semiHidden/>
    <w:rsid w:val="00DD3A9B"/>
    <w:rPr>
      <w:rFonts w:asciiTheme="majorHAnsi" w:hAnsiTheme="majorHAnsi" w:cs="Times New Roman"/>
      <w:color w:val="FFFFFF" w:themeColor="background1"/>
      <w:spacing w:val="5"/>
      <w:sz w:val="20"/>
      <w:szCs w:val="20"/>
      <w:shd w:val="clear" w:color="auto" w:fill="9FB8CD" w:themeFill="accent2"/>
    </w:rPr>
  </w:style>
  <w:style w:type="character" w:customStyle="1" w:styleId="Ttulo3Car">
    <w:name w:val="Título 3 Car"/>
    <w:basedOn w:val="Fuentedeprrafopredeter"/>
    <w:link w:val="Ttulo3"/>
    <w:uiPriority w:val="9"/>
    <w:rsid w:val="00DD3A9B"/>
    <w:rPr>
      <w:rFonts w:asciiTheme="majorHAnsi" w:hAnsiTheme="majorHAnsi" w:cs="Times New Roman"/>
      <w:color w:val="595959" w:themeColor="text1" w:themeTint="A6"/>
      <w:spacing w:val="5"/>
      <w:sz w:val="20"/>
      <w:szCs w:val="20"/>
    </w:rPr>
  </w:style>
  <w:style w:type="character" w:customStyle="1" w:styleId="Ttulo4Car">
    <w:name w:val="Título 4 Car"/>
    <w:basedOn w:val="Fuentedeprrafopredeter"/>
    <w:link w:val="Ttulo4"/>
    <w:uiPriority w:val="9"/>
    <w:semiHidden/>
    <w:rsid w:val="00DD3A9B"/>
    <w:rPr>
      <w:rFonts w:asciiTheme="majorHAnsi" w:hAnsiTheme="majorHAnsi" w:cs="Times New Roman"/>
      <w:color w:val="595959" w:themeColor="text1" w:themeTint="A6"/>
      <w:sz w:val="20"/>
    </w:rPr>
  </w:style>
  <w:style w:type="character" w:customStyle="1" w:styleId="Ttulo5Car">
    <w:name w:val="Título 5 Car"/>
    <w:basedOn w:val="Fuentedeprrafopredeter"/>
    <w:link w:val="Ttulo5"/>
    <w:uiPriority w:val="9"/>
    <w:semiHidden/>
    <w:rsid w:val="00DD3A9B"/>
    <w:rPr>
      <w:rFonts w:asciiTheme="majorHAnsi" w:hAnsiTheme="majorHAnsi" w:cs="Times New Roman"/>
      <w:color w:val="404040" w:themeColor="text1" w:themeTint="BF"/>
      <w:sz w:val="20"/>
      <w:szCs w:val="20"/>
    </w:rPr>
  </w:style>
  <w:style w:type="character" w:customStyle="1" w:styleId="Ttulo6Car">
    <w:name w:val="Título 6 Car"/>
    <w:basedOn w:val="Fuentedeprrafopredeter"/>
    <w:link w:val="Ttulo6"/>
    <w:uiPriority w:val="9"/>
    <w:semiHidden/>
    <w:rsid w:val="00DD3A9B"/>
    <w:rPr>
      <w:rFonts w:asciiTheme="majorHAnsi" w:hAnsiTheme="majorHAnsi" w:cs="Times New Roman"/>
      <w:b/>
      <w:color w:val="7F7F7F" w:themeColor="background1" w:themeShade="7F"/>
      <w:sz w:val="18"/>
      <w:szCs w:val="18"/>
    </w:rPr>
  </w:style>
  <w:style w:type="character" w:customStyle="1" w:styleId="Ttulo7Car">
    <w:name w:val="Título 7 Car"/>
    <w:basedOn w:val="Fuentedeprrafopredeter"/>
    <w:link w:val="Ttulo7"/>
    <w:uiPriority w:val="9"/>
    <w:semiHidden/>
    <w:rsid w:val="00DD3A9B"/>
    <w:rPr>
      <w:rFonts w:asciiTheme="majorHAnsi" w:hAnsiTheme="majorHAnsi" w:cs="Times New Roman"/>
      <w:b/>
      <w:i/>
      <w:color w:val="808080" w:themeColor="background1" w:themeShade="80"/>
      <w:sz w:val="18"/>
      <w:szCs w:val="18"/>
    </w:rPr>
  </w:style>
  <w:style w:type="character" w:customStyle="1" w:styleId="Ttulo8Car">
    <w:name w:val="Título 8 Car"/>
    <w:basedOn w:val="Fuentedeprrafopredeter"/>
    <w:link w:val="Ttulo8"/>
    <w:uiPriority w:val="9"/>
    <w:semiHidden/>
    <w:rsid w:val="00DD3A9B"/>
    <w:rPr>
      <w:rFonts w:asciiTheme="majorHAnsi" w:hAnsiTheme="majorHAnsi" w:cs="Times New Roman"/>
      <w:color w:val="9FB8CD" w:themeColor="accent2"/>
      <w:sz w:val="18"/>
      <w:szCs w:val="18"/>
    </w:rPr>
  </w:style>
  <w:style w:type="character" w:customStyle="1" w:styleId="Ttulo9Car">
    <w:name w:val="Título 9 Car"/>
    <w:basedOn w:val="Fuentedeprrafopredeter"/>
    <w:link w:val="Ttulo9"/>
    <w:uiPriority w:val="9"/>
    <w:semiHidden/>
    <w:rsid w:val="00DD3A9B"/>
    <w:rPr>
      <w:rFonts w:asciiTheme="majorHAnsi" w:hAnsiTheme="majorHAnsi" w:cs="Times New Roman"/>
      <w:i/>
      <w:color w:val="9FB8CD" w:themeColor="accent2"/>
      <w:sz w:val="18"/>
      <w:szCs w:val="18"/>
    </w:rPr>
  </w:style>
  <w:style w:type="character" w:styleId="nfasisintenso">
    <w:name w:val="Intense Emphasis"/>
    <w:basedOn w:val="Fuentedeprrafopredeter"/>
    <w:uiPriority w:val="21"/>
    <w:qFormat/>
    <w:rsid w:val="00DD3A9B"/>
    <w:rPr>
      <w:rFonts w:cs="Times New Roman"/>
      <w:b/>
      <w:i/>
      <w:color w:val="BAC737" w:themeColor="accent3" w:themeShade="BF"/>
      <w:sz w:val="20"/>
      <w:szCs w:val="20"/>
    </w:rPr>
  </w:style>
  <w:style w:type="paragraph" w:styleId="Citadestacada">
    <w:name w:val="Intense Quote"/>
    <w:basedOn w:val="Normal"/>
    <w:link w:val="CitadestacadaCar"/>
    <w:uiPriority w:val="30"/>
    <w:qFormat/>
    <w:rsid w:val="00DD3A9B"/>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CitadestacadaCar">
    <w:name w:val="Cita destacada Car"/>
    <w:basedOn w:val="Fuentedeprrafopredeter"/>
    <w:link w:val="Citadestacada"/>
    <w:uiPriority w:val="30"/>
    <w:rsid w:val="00DD3A9B"/>
    <w:rPr>
      <w:rFonts w:asciiTheme="majorHAnsi" w:hAnsiTheme="majorHAnsi" w:cs="Times New Roman"/>
      <w:i/>
      <w:color w:val="FFFFFF" w:themeColor="background1"/>
      <w:sz w:val="20"/>
      <w:szCs w:val="20"/>
      <w:shd w:val="clear" w:color="auto" w:fill="9FB8CD" w:themeFill="accent2"/>
    </w:rPr>
  </w:style>
  <w:style w:type="character" w:styleId="Referenciaintensa">
    <w:name w:val="Intense Reference"/>
    <w:basedOn w:val="Fuentedeprrafopredeter"/>
    <w:uiPriority w:val="32"/>
    <w:qFormat/>
    <w:rsid w:val="00DD3A9B"/>
    <w:rPr>
      <w:rFonts w:cs="Times New Roman"/>
      <w:b/>
      <w:color w:val="525A7D" w:themeColor="accent1" w:themeShade="BF"/>
      <w:sz w:val="20"/>
      <w:szCs w:val="20"/>
      <w:u w:val="single"/>
    </w:rPr>
  </w:style>
  <w:style w:type="paragraph" w:styleId="Listaconvietas3">
    <w:name w:val="List Bullet 3"/>
    <w:basedOn w:val="Normal"/>
    <w:uiPriority w:val="36"/>
    <w:semiHidden/>
    <w:unhideWhenUsed/>
    <w:qFormat/>
    <w:rsid w:val="00DD3A9B"/>
    <w:pPr>
      <w:numPr>
        <w:numId w:val="28"/>
      </w:numPr>
      <w:spacing w:after="120"/>
      <w:contextualSpacing/>
    </w:pPr>
  </w:style>
  <w:style w:type="paragraph" w:styleId="Listaconvietas4">
    <w:name w:val="List Bullet 4"/>
    <w:basedOn w:val="Normal"/>
    <w:uiPriority w:val="36"/>
    <w:semiHidden/>
    <w:unhideWhenUsed/>
    <w:qFormat/>
    <w:rsid w:val="00DD3A9B"/>
    <w:pPr>
      <w:numPr>
        <w:numId w:val="29"/>
      </w:numPr>
      <w:spacing w:after="120"/>
      <w:contextualSpacing/>
    </w:pPr>
  </w:style>
  <w:style w:type="paragraph" w:styleId="Listaconvietas5">
    <w:name w:val="List Bullet 5"/>
    <w:basedOn w:val="Normal"/>
    <w:uiPriority w:val="36"/>
    <w:semiHidden/>
    <w:unhideWhenUsed/>
    <w:qFormat/>
    <w:rsid w:val="00DD3A9B"/>
    <w:pPr>
      <w:numPr>
        <w:numId w:val="30"/>
      </w:numPr>
      <w:spacing w:after="120"/>
      <w:contextualSpacing/>
    </w:pPr>
  </w:style>
  <w:style w:type="character" w:styleId="Textoennegrita">
    <w:name w:val="Strong"/>
    <w:uiPriority w:val="22"/>
    <w:qFormat/>
    <w:rsid w:val="00DD3A9B"/>
    <w:rPr>
      <w:rFonts w:asciiTheme="minorHAnsi" w:hAnsiTheme="minorHAnsi"/>
      <w:b/>
      <w:color w:val="9FB8CD" w:themeColor="accent2"/>
    </w:rPr>
  </w:style>
  <w:style w:type="character" w:styleId="nfasissutil">
    <w:name w:val="Subtle Emphasis"/>
    <w:basedOn w:val="Fuentedeprrafopredeter"/>
    <w:uiPriority w:val="19"/>
    <w:qFormat/>
    <w:rsid w:val="00DD3A9B"/>
    <w:rPr>
      <w:rFonts w:cs="Times New Roman"/>
      <w:i/>
      <w:color w:val="737373" w:themeColor="text1" w:themeTint="8C"/>
      <w:kern w:val="16"/>
      <w:sz w:val="20"/>
      <w:szCs w:val="20"/>
    </w:rPr>
  </w:style>
  <w:style w:type="character" w:styleId="Referenciasutil">
    <w:name w:val="Subtle Reference"/>
    <w:basedOn w:val="Fuentedeprrafopredeter"/>
    <w:uiPriority w:val="31"/>
    <w:qFormat/>
    <w:rsid w:val="00DD3A9B"/>
    <w:rPr>
      <w:rFonts w:cs="Times New Roman"/>
      <w:color w:val="737373" w:themeColor="text1" w:themeTint="8C"/>
      <w:sz w:val="20"/>
      <w:szCs w:val="20"/>
      <w:u w:val="single"/>
    </w:rPr>
  </w:style>
  <w:style w:type="paragraph" w:styleId="TDC1">
    <w:name w:val="toc 1"/>
    <w:basedOn w:val="Normal"/>
    <w:next w:val="Normal"/>
    <w:autoRedefine/>
    <w:uiPriority w:val="99"/>
    <w:semiHidden/>
    <w:unhideWhenUsed/>
    <w:qFormat/>
    <w:rsid w:val="00DD3A9B"/>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qFormat/>
    <w:rsid w:val="00DD3A9B"/>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DD3A9B"/>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DD3A9B"/>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DD3A9B"/>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DD3A9B"/>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DD3A9B"/>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DD3A9B"/>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DD3A9B"/>
    <w:pPr>
      <w:tabs>
        <w:tab w:val="right" w:leader="dot" w:pos="8630"/>
      </w:tabs>
      <w:spacing w:after="40" w:line="240" w:lineRule="auto"/>
      <w:ind w:left="1760"/>
    </w:pPr>
    <w:rPr>
      <w:smallCaps/>
    </w:rPr>
  </w:style>
  <w:style w:type="paragraph" w:customStyle="1" w:styleId="Direccindelremitente">
    <w:name w:val="Dirección del remitente"/>
    <w:basedOn w:val="Sinespaciado"/>
    <w:link w:val="Carcterdedireccindelremitente"/>
    <w:uiPriority w:val="1"/>
    <w:semiHidden/>
    <w:unhideWhenUsed/>
    <w:qFormat/>
    <w:rsid w:val="00DD3A9B"/>
    <w:pPr>
      <w:spacing w:before="200" w:line="276" w:lineRule="auto"/>
      <w:contextualSpacing/>
      <w:jc w:val="right"/>
    </w:pPr>
    <w:rPr>
      <w:rFonts w:asciiTheme="majorHAnsi" w:hAnsiTheme="majorHAnsi"/>
      <w:color w:val="9FB8CD" w:themeColor="accent2"/>
      <w:sz w:val="18"/>
      <w:szCs w:val="18"/>
    </w:rPr>
  </w:style>
  <w:style w:type="paragraph" w:styleId="Subttulo">
    <w:name w:val="Subtitle"/>
    <w:basedOn w:val="Normal"/>
    <w:link w:val="SubttuloCar"/>
    <w:uiPriority w:val="11"/>
    <w:semiHidden/>
    <w:unhideWhenUsed/>
    <w:qFormat/>
    <w:rsid w:val="00DD3A9B"/>
    <w:pPr>
      <w:spacing w:after="720" w:line="240" w:lineRule="auto"/>
    </w:pPr>
    <w:rPr>
      <w:rFonts w:asciiTheme="majorHAnsi" w:hAnsiTheme="majorHAnsi" w:cstheme="minorBidi"/>
      <w:color w:val="9FB8CD" w:themeColor="accent2"/>
      <w:sz w:val="24"/>
      <w:szCs w:val="24"/>
    </w:rPr>
  </w:style>
  <w:style w:type="character" w:customStyle="1" w:styleId="SubttuloCar">
    <w:name w:val="Subtítulo Car"/>
    <w:basedOn w:val="Fuentedeprrafopredeter"/>
    <w:link w:val="Subttulo"/>
    <w:uiPriority w:val="11"/>
    <w:semiHidden/>
    <w:rsid w:val="00DD3A9B"/>
    <w:rPr>
      <w:rFonts w:asciiTheme="majorHAnsi" w:hAnsiTheme="majorHAnsi"/>
      <w:color w:val="9FB8CD" w:themeColor="accent2"/>
      <w:sz w:val="24"/>
      <w:szCs w:val="24"/>
    </w:rPr>
  </w:style>
  <w:style w:type="paragraph" w:styleId="Ttulo">
    <w:name w:val="Title"/>
    <w:basedOn w:val="Normal"/>
    <w:link w:val="TtuloCar"/>
    <w:uiPriority w:val="10"/>
    <w:semiHidden/>
    <w:unhideWhenUsed/>
    <w:qFormat/>
    <w:rsid w:val="00DD3A9B"/>
    <w:pPr>
      <w:spacing w:line="240" w:lineRule="auto"/>
    </w:pPr>
    <w:rPr>
      <w:rFonts w:asciiTheme="majorHAnsi" w:hAnsiTheme="majorHAnsi"/>
      <w:color w:val="9FB8CD" w:themeColor="accent2"/>
      <w:sz w:val="52"/>
      <w:szCs w:val="52"/>
    </w:rPr>
  </w:style>
  <w:style w:type="character" w:customStyle="1" w:styleId="TtuloCar">
    <w:name w:val="Título Car"/>
    <w:basedOn w:val="Fuentedeprrafopredeter"/>
    <w:link w:val="Ttulo"/>
    <w:uiPriority w:val="10"/>
    <w:semiHidden/>
    <w:rsid w:val="00DD3A9B"/>
    <w:rPr>
      <w:rFonts w:asciiTheme="majorHAnsi" w:hAnsiTheme="majorHAnsi" w:cs="Times New Roman"/>
      <w:color w:val="9FB8CD" w:themeColor="accent2"/>
      <w:sz w:val="52"/>
      <w:szCs w:val="52"/>
    </w:rPr>
  </w:style>
  <w:style w:type="character" w:customStyle="1" w:styleId="Carcterdenombre">
    <w:name w:val="Carácter de nombre"/>
    <w:basedOn w:val="SinespaciadoCar"/>
    <w:link w:val="Nombre"/>
    <w:uiPriority w:val="1"/>
    <w:rsid w:val="00DD3A9B"/>
    <w:rPr>
      <w:rFonts w:asciiTheme="majorHAnsi" w:hAnsiTheme="majorHAnsi" w:cs="Times New Roman"/>
      <w:color w:val="525A7D" w:themeColor="accent1" w:themeShade="BF"/>
      <w:sz w:val="40"/>
      <w:szCs w:val="40"/>
    </w:rPr>
  </w:style>
  <w:style w:type="character" w:customStyle="1" w:styleId="Carcterdeseccin">
    <w:name w:val="Carácter de sección"/>
    <w:basedOn w:val="Fuentedeprrafopredeter"/>
    <w:link w:val="Seccin"/>
    <w:uiPriority w:val="1"/>
    <w:rsid w:val="00DD3A9B"/>
    <w:rPr>
      <w:rFonts w:asciiTheme="majorHAnsi" w:hAnsiTheme="majorHAnsi" w:cs="Times New Roman"/>
      <w:b/>
      <w:color w:val="9FB8CD" w:themeColor="accent2"/>
      <w:sz w:val="24"/>
      <w:szCs w:val="24"/>
    </w:rPr>
  </w:style>
  <w:style w:type="character" w:customStyle="1" w:styleId="Carcterdesubseccin">
    <w:name w:val="Carácter de subsección"/>
    <w:basedOn w:val="Fuentedeprrafopredeter"/>
    <w:link w:val="Subseccin"/>
    <w:uiPriority w:val="3"/>
    <w:rsid w:val="00DD3A9B"/>
    <w:rPr>
      <w:rFonts w:asciiTheme="majorHAnsi" w:hAnsiTheme="majorHAnsi" w:cs="Times New Roman"/>
      <w:b/>
      <w:color w:val="727CA3" w:themeColor="accent1"/>
      <w:sz w:val="18"/>
      <w:szCs w:val="18"/>
    </w:rPr>
  </w:style>
  <w:style w:type="character" w:customStyle="1" w:styleId="Carcterdedireccindelremitente">
    <w:name w:val="Carácter de dirección del remitente"/>
    <w:basedOn w:val="SinespaciadoCar"/>
    <w:link w:val="Direccindelremitente"/>
    <w:uiPriority w:val="1"/>
    <w:rsid w:val="00DD3A9B"/>
    <w:rPr>
      <w:rFonts w:asciiTheme="majorHAnsi" w:hAnsiTheme="majorHAnsi" w:cs="Times New Roman"/>
      <w:color w:val="9FB8CD" w:themeColor="accent2"/>
      <w:sz w:val="18"/>
      <w:szCs w:val="18"/>
    </w:rPr>
  </w:style>
  <w:style w:type="character" w:styleId="Textodelmarcadordeposicin">
    <w:name w:val="Placeholder Text"/>
    <w:basedOn w:val="Fuentedeprrafopredeter"/>
    <w:uiPriority w:val="99"/>
    <w:unhideWhenUsed/>
    <w:rsid w:val="00DD3A9B"/>
    <w:rPr>
      <w:color w:val="808080"/>
    </w:rPr>
  </w:style>
  <w:style w:type="paragraph" w:customStyle="1" w:styleId="Fechadesubseccin">
    <w:name w:val="Fecha de subsección"/>
    <w:basedOn w:val="Seccin"/>
    <w:link w:val="Carcterdefechadesubseccin"/>
    <w:uiPriority w:val="4"/>
    <w:qFormat/>
    <w:rsid w:val="00DD3A9B"/>
    <w:rPr>
      <w:color w:val="727CA3" w:themeColor="accent1"/>
      <w:sz w:val="18"/>
    </w:rPr>
  </w:style>
  <w:style w:type="paragraph" w:customStyle="1" w:styleId="Textodesubseccin">
    <w:name w:val="Texto de subsección"/>
    <w:basedOn w:val="Normal"/>
    <w:uiPriority w:val="5"/>
    <w:qFormat/>
    <w:rsid w:val="00DD3A9B"/>
    <w:pPr>
      <w:spacing w:after="320"/>
      <w:contextualSpacing/>
    </w:pPr>
  </w:style>
  <w:style w:type="character" w:customStyle="1" w:styleId="Carcterdefechadesubseccin">
    <w:name w:val="Carácter de fecha de subsección"/>
    <w:basedOn w:val="Carcterdesubseccin"/>
    <w:link w:val="Fechadesubseccin"/>
    <w:uiPriority w:val="4"/>
    <w:rsid w:val="00DD3A9B"/>
    <w:rPr>
      <w:rFonts w:asciiTheme="majorHAnsi" w:hAnsiTheme="majorHAnsi" w:cs="Times New Roman"/>
      <w:b/>
      <w:color w:val="727CA3" w:themeColor="accent1"/>
      <w:sz w:val="18"/>
      <w:szCs w:val="18"/>
    </w:rPr>
  </w:style>
  <w:style w:type="paragraph" w:customStyle="1" w:styleId="Primerapginadepiedepgina">
    <w:name w:val="Primera página de pie de página"/>
    <w:basedOn w:val="Piedepgina"/>
    <w:uiPriority w:val="34"/>
    <w:rsid w:val="00DD3A9B"/>
    <w:pPr>
      <w:pBdr>
        <w:top w:val="dashed" w:sz="4" w:space="18" w:color="7F7F7F"/>
      </w:pBdr>
      <w:jc w:val="right"/>
    </w:pPr>
    <w:rPr>
      <w:color w:val="7F7F7F" w:themeColor="text1" w:themeTint="80"/>
      <w:szCs w:val="18"/>
    </w:rPr>
  </w:style>
  <w:style w:type="paragraph" w:customStyle="1" w:styleId="Primerapginadeencabezado">
    <w:name w:val="Primera página de encabezado"/>
    <w:basedOn w:val="Encabezado"/>
    <w:qFormat/>
    <w:rsid w:val="00DD3A9B"/>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rsid w:val="00DD3A9B"/>
    <w:pPr>
      <w:spacing w:before="200" w:line="276" w:lineRule="auto"/>
      <w:contextualSpacing/>
      <w:jc w:val="right"/>
    </w:pPr>
    <w:rPr>
      <w:rFonts w:asciiTheme="majorHAnsi" w:hAnsiTheme="majorHAnsi"/>
      <w:color w:val="9FB8CD" w:themeColor="accent2"/>
      <w:sz w:val="18"/>
    </w:rPr>
  </w:style>
  <w:style w:type="paragraph" w:customStyle="1" w:styleId="Encabezadoizquierdo">
    <w:name w:val="Encabezado izquierdo"/>
    <w:basedOn w:val="Encabezado"/>
    <w:uiPriority w:val="35"/>
    <w:semiHidden/>
    <w:unhideWhenUsed/>
    <w:qFormat/>
    <w:rsid w:val="00DD3A9B"/>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semiHidden/>
    <w:unhideWhenUsed/>
    <w:qFormat/>
    <w:rsid w:val="00DD3A9B"/>
    <w:pPr>
      <w:pBdr>
        <w:top w:val="dashed" w:sz="4" w:space="18" w:color="7F7F7F" w:themeColor="text1" w:themeTint="80"/>
      </w:pBdr>
      <w:tabs>
        <w:tab w:val="center" w:pos="4320"/>
        <w:tab w:val="right" w:pos="8640"/>
      </w:tabs>
    </w:pPr>
    <w:rPr>
      <w:color w:val="7F7F7F" w:themeColor="text1" w:themeTint="80"/>
      <w:szCs w:val="18"/>
    </w:rPr>
  </w:style>
  <w:style w:type="paragraph" w:customStyle="1" w:styleId="Encabezadoderecho">
    <w:name w:val="Encabezado derecho"/>
    <w:basedOn w:val="Encabezado"/>
    <w:uiPriority w:val="35"/>
    <w:semiHidden/>
    <w:unhideWhenUsed/>
    <w:qFormat/>
    <w:rsid w:val="00DD3A9B"/>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semiHidden/>
    <w:unhideWhenUsed/>
    <w:qFormat/>
    <w:rsid w:val="00DD3A9B"/>
    <w:pPr>
      <w:pBdr>
        <w:top w:val="dashed" w:sz="4" w:space="18" w:color="7F7F7F"/>
      </w:pBdr>
      <w:jc w:val="right"/>
    </w:pPr>
    <w:rPr>
      <w:color w:val="7F7F7F" w:themeColor="text1" w:themeTint="80"/>
      <w:szCs w:val="18"/>
    </w:rPr>
  </w:style>
  <w:style w:type="paragraph" w:styleId="Prrafodelista">
    <w:name w:val="List Paragraph"/>
    <w:basedOn w:val="Normal"/>
    <w:uiPriority w:val="34"/>
    <w:qFormat/>
    <w:rsid w:val="00A30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rPr>
  </w:style>
  <w:style w:type="paragraph" w:styleId="Ttulo1">
    <w:name w:val="heading 1"/>
    <w:basedOn w:val="Normal"/>
    <w:next w:val="Normal"/>
    <w:link w:val="Ttulo1C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Ttulo2">
    <w:name w:val="heading 2"/>
    <w:basedOn w:val="Normal"/>
    <w:next w:val="Normal"/>
    <w:link w:val="Ttulo2Car"/>
    <w:uiPriority w:val="9"/>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Ttulo3">
    <w:name w:val="heading 3"/>
    <w:basedOn w:val="Normal"/>
    <w:next w:val="Normal"/>
    <w:link w:val="Ttulo3Car"/>
    <w:uiPriority w:val="9"/>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Ttulo4">
    <w:name w:val="heading 4"/>
    <w:basedOn w:val="Normal"/>
    <w:next w:val="Normal"/>
    <w:link w:val="Ttulo4C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Ttulo5">
    <w:name w:val="heading 5"/>
    <w:basedOn w:val="Normal"/>
    <w:next w:val="Normal"/>
    <w:link w:val="Ttulo5C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Ttulo6">
    <w:name w:val="heading 6"/>
    <w:basedOn w:val="Normal"/>
    <w:next w:val="Normal"/>
    <w:link w:val="Ttulo6C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Ttulo7">
    <w:name w:val="heading 7"/>
    <w:basedOn w:val="Normal"/>
    <w:next w:val="Normal"/>
    <w:link w:val="Ttulo7C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Ttulo8">
    <w:name w:val="heading 8"/>
    <w:basedOn w:val="Normal"/>
    <w:next w:val="Normal"/>
    <w:link w:val="Ttulo8Car"/>
    <w:uiPriority w:val="9"/>
    <w:semiHidden/>
    <w:unhideWhenUsed/>
    <w:qFormat/>
    <w:pPr>
      <w:spacing w:before="200" w:after="80"/>
      <w:outlineLvl w:val="7"/>
    </w:pPr>
    <w:rPr>
      <w:rFonts w:asciiTheme="majorHAnsi" w:hAnsiTheme="majorHAnsi"/>
      <w:color w:val="9FB8CD" w:themeColor="accent2"/>
      <w:sz w:val="18"/>
    </w:rPr>
  </w:style>
  <w:style w:type="paragraph" w:styleId="Ttulo9">
    <w:name w:val="heading 9"/>
    <w:basedOn w:val="Normal"/>
    <w:next w:val="Normal"/>
    <w:link w:val="Ttulo9Car"/>
    <w:uiPriority w:val="9"/>
    <w:semiHidden/>
    <w:unhideWhenUsed/>
    <w:qFormat/>
    <w:pPr>
      <w:spacing w:before="200" w:after="80"/>
      <w:outlineLvl w:val="8"/>
    </w:pPr>
    <w:rPr>
      <w:rFonts w:asciiTheme="majorHAnsi" w:hAnsiTheme="majorHAnsi"/>
      <w:i/>
      <w:color w:val="9FB8CD" w:themeColor="accent2"/>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link w:val="SinespaciadoCar"/>
    <w:uiPriority w:val="99"/>
    <w:qFormat/>
    <w:pPr>
      <w:spacing w:after="0" w:line="240" w:lineRule="auto"/>
    </w:p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cs="Times New Roman"/>
      <w:color w:val="000000" w:themeColor="text1"/>
      <w:sz w:val="20"/>
      <w:szCs w:val="20"/>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rFonts w:cs="Times New Roman"/>
      <w:color w:val="000000" w:themeColor="text1"/>
      <w:sz w:val="20"/>
      <w:szCs w:val="2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color w:val="000000" w:themeColor="text1"/>
      <w:sz w:val="16"/>
      <w:szCs w:val="16"/>
    </w:rPr>
  </w:style>
  <w:style w:type="paragraph" w:styleId="Listaconvietas">
    <w:name w:val="List Bullet"/>
    <w:basedOn w:val="Normal"/>
    <w:uiPriority w:val="36"/>
    <w:unhideWhenUsed/>
    <w:qFormat/>
    <w:pPr>
      <w:numPr>
        <w:numId w:val="26"/>
      </w:numPr>
      <w:spacing w:after="120"/>
      <w:contextualSpacing/>
    </w:pPr>
  </w:style>
  <w:style w:type="paragraph" w:customStyle="1" w:styleId="Seccin">
    <w:name w:val="Sección"/>
    <w:basedOn w:val="Normal"/>
    <w:next w:val="Normal"/>
    <w:link w:val="Carcterdeseccin"/>
    <w:uiPriority w:val="1"/>
    <w:qFormat/>
    <w:pPr>
      <w:spacing w:after="120" w:line="240" w:lineRule="auto"/>
      <w:contextualSpacing/>
    </w:pPr>
    <w:rPr>
      <w:rFonts w:asciiTheme="majorHAnsi" w:hAnsiTheme="majorHAnsi"/>
      <w:b/>
      <w:color w:val="9FB8CD" w:themeColor="accent2"/>
      <w:sz w:val="24"/>
    </w:rPr>
  </w:style>
  <w:style w:type="paragraph" w:customStyle="1" w:styleId="Subseccin">
    <w:name w:val="Subsección"/>
    <w:basedOn w:val="Normal"/>
    <w:link w:val="Carcterdesubseccin"/>
    <w:uiPriority w:val="3"/>
    <w:qFormat/>
    <w:pPr>
      <w:spacing w:before="40" w:after="80" w:line="240" w:lineRule="auto"/>
    </w:pPr>
    <w:rPr>
      <w:rFonts w:asciiTheme="majorHAnsi" w:hAnsiTheme="majorHAnsi"/>
      <w:b/>
      <w:color w:val="727CA3" w:themeColor="accent1"/>
      <w:sz w:val="18"/>
    </w:rPr>
  </w:style>
  <w:style w:type="paragraph" w:styleId="Cita">
    <w:name w:val="Quote"/>
    <w:basedOn w:val="Normal"/>
    <w:link w:val="CitaCar"/>
    <w:uiPriority w:val="29"/>
    <w:qFormat/>
    <w:rPr>
      <w:i/>
      <w:color w:val="7F7F7F" w:themeColor="background1" w:themeShade="7F"/>
    </w:rPr>
  </w:style>
  <w:style w:type="character" w:customStyle="1" w:styleId="CitaCar">
    <w:name w:val="Cita Car"/>
    <w:basedOn w:val="Fuentedeprrafopredeter"/>
    <w:link w:val="Cita"/>
    <w:uiPriority w:val="29"/>
    <w:rPr>
      <w:rFonts w:cs="Times New Roman"/>
      <w:i/>
      <w:color w:val="7F7F7F" w:themeColor="background1" w:themeShade="7F"/>
      <w:sz w:val="20"/>
      <w:szCs w:val="20"/>
    </w:rPr>
  </w:style>
  <w:style w:type="character" w:customStyle="1" w:styleId="Ttulo2Car">
    <w:name w:val="Título 2 Car"/>
    <w:basedOn w:val="Fuentedeprrafopredeter"/>
    <w:link w:val="Ttulo2"/>
    <w:uiPriority w:val="9"/>
    <w:rPr>
      <w:rFonts w:asciiTheme="majorHAnsi" w:hAnsiTheme="majorHAnsi" w:cs="Times New Roman"/>
      <w:color w:val="628BAD" w:themeColor="accent2" w:themeShade="BF"/>
      <w:spacing w:val="5"/>
      <w:sz w:val="20"/>
      <w:szCs w:val="20"/>
    </w:rPr>
  </w:style>
  <w:style w:type="paragraph" w:customStyle="1" w:styleId="Nombre">
    <w:name w:val="Nombre"/>
    <w:basedOn w:val="Sinespaciado"/>
    <w:link w:val="Carcterdenombre"/>
    <w:uiPriority w:val="1"/>
    <w:qFormat/>
    <w:pPr>
      <w:jc w:val="right"/>
    </w:pPr>
    <w:rPr>
      <w:rFonts w:asciiTheme="majorHAnsi" w:hAnsiTheme="majorHAnsi"/>
      <w:color w:val="525A7D" w:themeColor="accent1" w:themeShade="BF"/>
      <w:sz w:val="40"/>
      <w:szCs w:val="40"/>
    </w:rPr>
  </w:style>
  <w:style w:type="paragraph" w:styleId="Listaconvietas2">
    <w:name w:val="List Bullet 2"/>
    <w:basedOn w:val="Normal"/>
    <w:uiPriority w:val="36"/>
    <w:semiHidden/>
    <w:unhideWhenUsed/>
    <w:qFormat/>
    <w:pPr>
      <w:numPr>
        <w:numId w:val="27"/>
      </w:numPr>
      <w:spacing w:after="120"/>
      <w:contextualSpacing/>
    </w:pPr>
  </w:style>
  <w:style w:type="character" w:styleId="Hipervnculo">
    <w:name w:val="Hyperlink"/>
    <w:basedOn w:val="Fuentedeprrafopredeter"/>
    <w:uiPriority w:val="99"/>
    <w:semiHidden/>
    <w:unhideWhenUsed/>
    <w:rPr>
      <w:color w:val="B292CA" w:themeColor="hyperlink"/>
      <w:u w:val="single"/>
    </w:rPr>
  </w:style>
  <w:style w:type="character" w:styleId="Ttulodellibro">
    <w:name w:val="Book Title"/>
    <w:basedOn w:val="Fuentedeprrafopredeter"/>
    <w:uiPriority w:val="33"/>
    <w:qFormat/>
    <w:rPr>
      <w:rFonts w:asciiTheme="majorHAnsi" w:hAnsiTheme="majorHAnsi" w:cs="Times New Roman"/>
      <w:i/>
      <w:color w:val="8E736A" w:themeColor="accent6"/>
      <w:sz w:val="20"/>
      <w:szCs w:val="20"/>
    </w:rPr>
  </w:style>
  <w:style w:type="paragraph" w:styleId="Epgrafe">
    <w:name w:val="caption"/>
    <w:basedOn w:val="Normal"/>
    <w:next w:val="Normal"/>
    <w:uiPriority w:val="35"/>
    <w:unhideWhenUsed/>
    <w:pPr>
      <w:spacing w:after="0" w:line="240" w:lineRule="auto"/>
    </w:pPr>
    <w:rPr>
      <w:rFonts w:asciiTheme="majorHAnsi" w:hAnsiTheme="majorHAnsi"/>
      <w:bCs/>
      <w:color w:val="9FB8CD" w:themeColor="accent2"/>
      <w:sz w:val="16"/>
      <w:szCs w:val="16"/>
    </w:rPr>
  </w:style>
  <w:style w:type="character" w:styleId="nfasis">
    <w:name w:val="Emphasis"/>
    <w:uiPriority w:val="20"/>
    <w:qFormat/>
    <w:rPr>
      <w:b/>
      <w:i/>
      <w:spacing w:val="0"/>
    </w:rPr>
  </w:style>
  <w:style w:type="character" w:customStyle="1" w:styleId="SinespaciadoCar">
    <w:name w:val="Sin espaciado Car"/>
    <w:basedOn w:val="Fuentedeprrafopredeter"/>
    <w:link w:val="Sinespaciado"/>
    <w:uiPriority w:val="99"/>
    <w:rPr>
      <w:rFonts w:cs="Times New Roman"/>
      <w:color w:val="000000" w:themeColor="text1"/>
      <w:sz w:val="20"/>
      <w:szCs w:val="20"/>
    </w:rPr>
  </w:style>
  <w:style w:type="character" w:customStyle="1" w:styleId="Ttulo1Car">
    <w:name w:val="Título 1 Car"/>
    <w:basedOn w:val="Fuentedeprrafopredeter"/>
    <w:link w:val="Ttulo1"/>
    <w:uiPriority w:val="9"/>
    <w:semiHidden/>
    <w:rPr>
      <w:rFonts w:asciiTheme="majorHAnsi" w:hAnsiTheme="majorHAnsi" w:cs="Times New Roman"/>
      <w:color w:val="FFFFFF" w:themeColor="background1"/>
      <w:spacing w:val="5"/>
      <w:sz w:val="20"/>
      <w:szCs w:val="20"/>
      <w:shd w:val="clear" w:color="auto" w:fill="9FB8CD" w:themeFill="accent2"/>
    </w:rPr>
  </w:style>
  <w:style w:type="character" w:customStyle="1" w:styleId="Ttulo3Car">
    <w:name w:val="Título 3 Car"/>
    <w:basedOn w:val="Fuentedeprrafopredeter"/>
    <w:link w:val="Ttulo3"/>
    <w:uiPriority w:val="9"/>
    <w:rPr>
      <w:rFonts w:asciiTheme="majorHAnsi" w:hAnsiTheme="majorHAnsi" w:cs="Times New Roman"/>
      <w:color w:val="595959" w:themeColor="text1" w:themeTint="A6"/>
      <w:spacing w:val="5"/>
      <w:sz w:val="20"/>
      <w:szCs w:val="20"/>
    </w:rPr>
  </w:style>
  <w:style w:type="character" w:customStyle="1" w:styleId="Ttulo4Car">
    <w:name w:val="Título 4 Car"/>
    <w:basedOn w:val="Fuentedeprrafopredeter"/>
    <w:link w:val="Ttulo4"/>
    <w:uiPriority w:val="9"/>
    <w:semiHidden/>
    <w:rPr>
      <w:rFonts w:asciiTheme="majorHAnsi" w:hAnsiTheme="majorHAnsi" w:cs="Times New Roman"/>
      <w:color w:val="595959" w:themeColor="text1" w:themeTint="A6"/>
      <w:sz w:val="20"/>
    </w:rPr>
  </w:style>
  <w:style w:type="character" w:customStyle="1" w:styleId="Ttulo5Car">
    <w:name w:val="Título 5 Car"/>
    <w:basedOn w:val="Fuentedeprrafopredeter"/>
    <w:link w:val="Ttulo5"/>
    <w:uiPriority w:val="9"/>
    <w:semiHidden/>
    <w:rPr>
      <w:rFonts w:asciiTheme="majorHAnsi" w:hAnsiTheme="majorHAnsi" w:cs="Times New Roman"/>
      <w:color w:val="404040" w:themeColor="text1" w:themeTint="BF"/>
      <w:sz w:val="20"/>
      <w:szCs w:val="20"/>
    </w:rPr>
  </w:style>
  <w:style w:type="character" w:customStyle="1" w:styleId="Ttulo6Car">
    <w:name w:val="Título 6 Car"/>
    <w:basedOn w:val="Fuentedeprrafopredeter"/>
    <w:link w:val="Ttulo6"/>
    <w:uiPriority w:val="9"/>
    <w:semiHidden/>
    <w:rPr>
      <w:rFonts w:asciiTheme="majorHAnsi" w:hAnsiTheme="majorHAnsi" w:cs="Times New Roman"/>
      <w:b/>
      <w:color w:val="7F7F7F" w:themeColor="background1" w:themeShade="7F"/>
      <w:sz w:val="18"/>
      <w:szCs w:val="18"/>
    </w:rPr>
  </w:style>
  <w:style w:type="character" w:customStyle="1" w:styleId="Ttulo7Car">
    <w:name w:val="Título 7 Car"/>
    <w:basedOn w:val="Fuentedeprrafopredeter"/>
    <w:link w:val="Ttulo7"/>
    <w:uiPriority w:val="9"/>
    <w:semiHidden/>
    <w:rPr>
      <w:rFonts w:asciiTheme="majorHAnsi" w:hAnsiTheme="majorHAnsi" w:cs="Times New Roman"/>
      <w:b/>
      <w:i/>
      <w:color w:val="808080" w:themeColor="background1" w:themeShade="80"/>
      <w:sz w:val="18"/>
      <w:szCs w:val="18"/>
    </w:rPr>
  </w:style>
  <w:style w:type="character" w:customStyle="1" w:styleId="Ttulo8Car">
    <w:name w:val="Título 8 Car"/>
    <w:basedOn w:val="Fuentedeprrafopredeter"/>
    <w:link w:val="Ttulo8"/>
    <w:uiPriority w:val="9"/>
    <w:semiHidden/>
    <w:rPr>
      <w:rFonts w:asciiTheme="majorHAnsi" w:hAnsiTheme="majorHAnsi" w:cs="Times New Roman"/>
      <w:color w:val="9FB8CD" w:themeColor="accent2"/>
      <w:sz w:val="18"/>
      <w:szCs w:val="18"/>
    </w:rPr>
  </w:style>
  <w:style w:type="character" w:customStyle="1" w:styleId="Ttulo9Car">
    <w:name w:val="Título 9 Car"/>
    <w:basedOn w:val="Fuentedeprrafopredeter"/>
    <w:link w:val="Ttulo9"/>
    <w:uiPriority w:val="9"/>
    <w:semiHidden/>
    <w:rPr>
      <w:rFonts w:asciiTheme="majorHAnsi" w:hAnsiTheme="majorHAnsi" w:cs="Times New Roman"/>
      <w:i/>
      <w:color w:val="9FB8CD" w:themeColor="accent2"/>
      <w:sz w:val="18"/>
      <w:szCs w:val="18"/>
    </w:rPr>
  </w:style>
  <w:style w:type="character" w:styleId="nfasisintenso">
    <w:name w:val="Intense Emphasis"/>
    <w:basedOn w:val="Fuentedeprrafopredeter"/>
    <w:uiPriority w:val="21"/>
    <w:qFormat/>
    <w:rPr>
      <w:rFonts w:cs="Times New Roman"/>
      <w:b/>
      <w:i/>
      <w:color w:val="BAC737" w:themeColor="accent3" w:themeShade="BF"/>
      <w:sz w:val="20"/>
      <w:szCs w:val="20"/>
    </w:rPr>
  </w:style>
  <w:style w:type="paragraph" w:styleId="Citadestacada">
    <w:name w:val="Intense Quote"/>
    <w:basedOn w:val="Normal"/>
    <w:link w:val="CitadestacadaC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CitadestacadaCar">
    <w:name w:val="Cita destacada Car"/>
    <w:basedOn w:val="Fuentedeprrafopredeter"/>
    <w:link w:val="Citadestacada"/>
    <w:uiPriority w:val="30"/>
    <w:rPr>
      <w:rFonts w:asciiTheme="majorHAnsi" w:hAnsiTheme="majorHAnsi" w:cs="Times New Roman"/>
      <w:i/>
      <w:color w:val="FFFFFF" w:themeColor="background1"/>
      <w:sz w:val="20"/>
      <w:szCs w:val="20"/>
      <w:shd w:val="clear" w:color="auto" w:fill="9FB8CD" w:themeFill="accent2"/>
    </w:rPr>
  </w:style>
  <w:style w:type="character" w:styleId="Referenciaintensa">
    <w:name w:val="Intense Reference"/>
    <w:basedOn w:val="Fuentedeprrafopredeter"/>
    <w:uiPriority w:val="32"/>
    <w:qFormat/>
    <w:rPr>
      <w:rFonts w:cs="Times New Roman"/>
      <w:b/>
      <w:color w:val="525A7D" w:themeColor="accent1" w:themeShade="BF"/>
      <w:sz w:val="20"/>
      <w:szCs w:val="20"/>
      <w:u w:val="single"/>
    </w:rPr>
  </w:style>
  <w:style w:type="paragraph" w:styleId="Listaconvietas3">
    <w:name w:val="List Bullet 3"/>
    <w:basedOn w:val="Normal"/>
    <w:uiPriority w:val="36"/>
    <w:semiHidden/>
    <w:unhideWhenUsed/>
    <w:qFormat/>
    <w:pPr>
      <w:numPr>
        <w:numId w:val="28"/>
      </w:numPr>
      <w:spacing w:after="120"/>
      <w:contextualSpacing/>
    </w:pPr>
  </w:style>
  <w:style w:type="paragraph" w:styleId="Listaconvietas4">
    <w:name w:val="List Bullet 4"/>
    <w:basedOn w:val="Normal"/>
    <w:uiPriority w:val="36"/>
    <w:semiHidden/>
    <w:unhideWhenUsed/>
    <w:qFormat/>
    <w:pPr>
      <w:numPr>
        <w:numId w:val="29"/>
      </w:numPr>
      <w:spacing w:after="120"/>
      <w:contextualSpacing/>
    </w:pPr>
  </w:style>
  <w:style w:type="paragraph" w:styleId="Listaconvietas5">
    <w:name w:val="List Bullet 5"/>
    <w:basedOn w:val="Normal"/>
    <w:uiPriority w:val="36"/>
    <w:semiHidden/>
    <w:unhideWhenUsed/>
    <w:qFormat/>
    <w:pPr>
      <w:numPr>
        <w:numId w:val="30"/>
      </w:numPr>
      <w:spacing w:after="120"/>
      <w:contextualSpacing/>
    </w:pPr>
  </w:style>
  <w:style w:type="character" w:styleId="Textoennegrita">
    <w:name w:val="Strong"/>
    <w:uiPriority w:val="22"/>
    <w:qFormat/>
    <w:rPr>
      <w:rFonts w:asciiTheme="minorHAnsi" w:hAnsiTheme="minorHAnsi"/>
      <w:b/>
      <w:color w:val="9FB8CD" w:themeColor="accent2"/>
    </w:rPr>
  </w:style>
  <w:style w:type="character" w:styleId="nfasissutil">
    <w:name w:val="Subtle Emphasis"/>
    <w:basedOn w:val="Fuentedeprrafopredeter"/>
    <w:uiPriority w:val="19"/>
    <w:qFormat/>
    <w:rPr>
      <w:rFonts w:cs="Times New Roman"/>
      <w:i/>
      <w:color w:val="737373" w:themeColor="text1" w:themeTint="8C"/>
      <w:kern w:val="16"/>
      <w:sz w:val="20"/>
      <w:szCs w:val="20"/>
    </w:rPr>
  </w:style>
  <w:style w:type="character" w:styleId="Referenciasutil">
    <w:name w:val="Subtle Reference"/>
    <w:basedOn w:val="Fuentedeprrafopredeter"/>
    <w:uiPriority w:val="31"/>
    <w:qFormat/>
    <w:rPr>
      <w:rFonts w:cs="Times New Roman"/>
      <w:color w:val="737373" w:themeColor="text1" w:themeTint="8C"/>
      <w:sz w:val="20"/>
      <w:szCs w:val="20"/>
      <w:u w:val="single"/>
    </w:rPr>
  </w:style>
  <w:style w:type="paragraph" w:styleId="TDC1">
    <w:name w:val="toc 1"/>
    <w:basedOn w:val="Normal"/>
    <w:next w:val="Normal"/>
    <w:autoRedefine/>
    <w:uiPriority w:val="99"/>
    <w:semiHidden/>
    <w:unhideWhenUsed/>
    <w:qFormat/>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customStyle="1" w:styleId="Direccindelremitente">
    <w:name w:val="Dirección del remitente"/>
    <w:basedOn w:val="Sinespaciado"/>
    <w:link w:val="Carcterdedireccindelremitente"/>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tulo">
    <w:name w:val="Subtitle"/>
    <w:basedOn w:val="Normal"/>
    <w:link w:val="SubttuloCar"/>
    <w:uiPriority w:val="11"/>
    <w:semiHidden/>
    <w:unhideWhenUsed/>
    <w:qFormat/>
    <w:pPr>
      <w:spacing w:after="720" w:line="240" w:lineRule="auto"/>
    </w:pPr>
    <w:rPr>
      <w:rFonts w:asciiTheme="majorHAnsi" w:hAnsiTheme="majorHAnsi" w:cstheme="minorBidi"/>
      <w:color w:val="9FB8CD" w:themeColor="accent2"/>
      <w:sz w:val="24"/>
      <w:szCs w:val="24"/>
    </w:rPr>
  </w:style>
  <w:style w:type="character" w:customStyle="1" w:styleId="SubttuloCar">
    <w:name w:val="Subtítulo Car"/>
    <w:basedOn w:val="Fuentedeprrafopredeter"/>
    <w:link w:val="Subttulo"/>
    <w:uiPriority w:val="11"/>
    <w:semiHidden/>
    <w:rPr>
      <w:rFonts w:asciiTheme="majorHAnsi" w:hAnsiTheme="majorHAnsi"/>
      <w:color w:val="9FB8CD" w:themeColor="accent2"/>
      <w:sz w:val="24"/>
      <w:szCs w:val="24"/>
    </w:rPr>
  </w:style>
  <w:style w:type="paragraph" w:styleId="Ttulo">
    <w:name w:val="Title"/>
    <w:basedOn w:val="Normal"/>
    <w:link w:val="TtuloCar"/>
    <w:uiPriority w:val="10"/>
    <w:semiHidden/>
    <w:unhideWhenUsed/>
    <w:qFormat/>
    <w:pPr>
      <w:spacing w:line="240" w:lineRule="auto"/>
    </w:pPr>
    <w:rPr>
      <w:rFonts w:asciiTheme="majorHAnsi" w:hAnsiTheme="majorHAnsi"/>
      <w:color w:val="9FB8CD" w:themeColor="accent2"/>
      <w:sz w:val="52"/>
      <w:szCs w:val="52"/>
    </w:rPr>
  </w:style>
  <w:style w:type="character" w:customStyle="1" w:styleId="TtuloCar">
    <w:name w:val="Título Car"/>
    <w:basedOn w:val="Fuentedeprrafopredeter"/>
    <w:link w:val="Ttulo"/>
    <w:uiPriority w:val="10"/>
    <w:semiHidden/>
    <w:rPr>
      <w:rFonts w:asciiTheme="majorHAnsi" w:hAnsiTheme="majorHAnsi" w:cs="Times New Roman"/>
      <w:color w:val="9FB8CD" w:themeColor="accent2"/>
      <w:sz w:val="52"/>
      <w:szCs w:val="52"/>
    </w:rPr>
  </w:style>
  <w:style w:type="character" w:customStyle="1" w:styleId="Carcterdenombre">
    <w:name w:val="Carácter de nombre"/>
    <w:basedOn w:val="SinespaciadoCar"/>
    <w:link w:val="Nombre"/>
    <w:uiPriority w:val="1"/>
    <w:rPr>
      <w:rFonts w:asciiTheme="majorHAnsi" w:hAnsiTheme="majorHAnsi" w:cs="Times New Roman"/>
      <w:color w:val="525A7D" w:themeColor="accent1" w:themeShade="BF"/>
      <w:sz w:val="40"/>
      <w:szCs w:val="40"/>
    </w:rPr>
  </w:style>
  <w:style w:type="character" w:customStyle="1" w:styleId="Carcterdeseccin">
    <w:name w:val="Carácter de sección"/>
    <w:basedOn w:val="Fuentedeprrafopredeter"/>
    <w:link w:val="Seccin"/>
    <w:uiPriority w:val="1"/>
    <w:rPr>
      <w:rFonts w:asciiTheme="majorHAnsi" w:hAnsiTheme="majorHAnsi" w:cs="Times New Roman"/>
      <w:b/>
      <w:color w:val="9FB8CD" w:themeColor="accent2"/>
      <w:sz w:val="24"/>
      <w:szCs w:val="24"/>
    </w:rPr>
  </w:style>
  <w:style w:type="character" w:customStyle="1" w:styleId="Carcterdesubseccin">
    <w:name w:val="Carácter de subsección"/>
    <w:basedOn w:val="Fuentedeprrafopredeter"/>
    <w:link w:val="Subseccin"/>
    <w:uiPriority w:val="3"/>
    <w:rPr>
      <w:rFonts w:asciiTheme="majorHAnsi" w:hAnsiTheme="majorHAnsi" w:cs="Times New Roman"/>
      <w:b/>
      <w:color w:val="727CA3" w:themeColor="accent1"/>
      <w:sz w:val="18"/>
      <w:szCs w:val="18"/>
    </w:rPr>
  </w:style>
  <w:style w:type="character" w:customStyle="1" w:styleId="Carcterdedireccindelremitente">
    <w:name w:val="Carácter de dirección del remitente"/>
    <w:basedOn w:val="SinespaciadoCar"/>
    <w:link w:val="Direccindelremitente"/>
    <w:uiPriority w:val="1"/>
    <w:rPr>
      <w:rFonts w:asciiTheme="majorHAnsi" w:hAnsiTheme="majorHAnsi" w:cs="Times New Roman"/>
      <w:color w:val="9FB8CD" w:themeColor="accent2"/>
      <w:sz w:val="18"/>
      <w:szCs w:val="18"/>
    </w:rPr>
  </w:style>
  <w:style w:type="character" w:styleId="Textodelmarcadordeposicin">
    <w:name w:val="Placeholder Text"/>
    <w:basedOn w:val="Fuentedeprrafopredeter"/>
    <w:uiPriority w:val="99"/>
    <w:unhideWhenUsed/>
    <w:rPr>
      <w:color w:val="808080"/>
    </w:rPr>
  </w:style>
  <w:style w:type="paragraph" w:customStyle="1" w:styleId="Fechadesubseccin">
    <w:name w:val="Fecha de subsección"/>
    <w:basedOn w:val="Seccin"/>
    <w:link w:val="Carcterdefechadesubseccin"/>
    <w:uiPriority w:val="4"/>
    <w:qFormat/>
    <w:rPr>
      <w:color w:val="727CA3" w:themeColor="accent1"/>
      <w:sz w:val="18"/>
    </w:rPr>
  </w:style>
  <w:style w:type="paragraph" w:customStyle="1" w:styleId="Textodesubseccin">
    <w:name w:val="Texto de subsección"/>
    <w:basedOn w:val="Normal"/>
    <w:uiPriority w:val="5"/>
    <w:qFormat/>
    <w:pPr>
      <w:spacing w:after="320"/>
      <w:contextualSpacing/>
    </w:pPr>
  </w:style>
  <w:style w:type="character" w:customStyle="1" w:styleId="Carcterdefechadesubseccin">
    <w:name w:val="Carácter de fecha de subsección"/>
    <w:basedOn w:val="Carcterdesubseccin"/>
    <w:link w:val="Fechadesubseccin"/>
    <w:uiPriority w:val="4"/>
    <w:rPr>
      <w:rFonts w:asciiTheme="majorHAnsi" w:hAnsiTheme="majorHAnsi" w:cs="Times New Roman"/>
      <w:b/>
      <w:color w:val="727CA3" w:themeColor="accent1"/>
      <w:sz w:val="18"/>
      <w:szCs w:val="18"/>
    </w:rPr>
  </w:style>
  <w:style w:type="paragraph" w:customStyle="1" w:styleId="Primerapginadepiedepgina">
    <w:name w:val="Primera página de pie de página"/>
    <w:basedOn w:val="Piedepgina"/>
    <w:uiPriority w:val="34"/>
    <w:pPr>
      <w:pBdr>
        <w:top w:val="dashed" w:sz="4" w:space="18" w:color="7F7F7F"/>
      </w:pBdr>
      <w:jc w:val="right"/>
    </w:pPr>
    <w:rPr>
      <w:color w:val="7F7F7F" w:themeColor="text1" w:themeTint="80"/>
      <w:szCs w:val="18"/>
    </w:rPr>
  </w:style>
  <w:style w:type="paragraph" w:customStyle="1" w:styleId="Primerapginadeencabezado">
    <w:name w:val="Primera página de encabezado"/>
    <w:basedOn w:val="Encabezado"/>
    <w:qFormat/>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pPr>
      <w:spacing w:before="200" w:line="276" w:lineRule="auto"/>
      <w:contextualSpacing/>
      <w:jc w:val="right"/>
    </w:pPr>
    <w:rPr>
      <w:rFonts w:asciiTheme="majorHAnsi" w:hAnsiTheme="majorHAnsi"/>
      <w:color w:val="9FB8CD" w:themeColor="accent2"/>
      <w:sz w:val="18"/>
    </w:rPr>
  </w:style>
  <w:style w:type="paragraph" w:customStyle="1" w:styleId="Encabezadoizquierdo">
    <w:name w:val="Encabezado izquierdo"/>
    <w:basedOn w:val="Encabezado"/>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Encabezadoderecho">
    <w:name w:val="Encabezado derecho"/>
    <w:basedOn w:val="Encabezado"/>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semiHidden/>
    <w:unhideWhenUsed/>
    <w:qFormat/>
    <w:pPr>
      <w:pBdr>
        <w:top w:val="dashed" w:sz="4" w:space="18" w:color="7F7F7F"/>
      </w:pBdr>
      <w:jc w:val="right"/>
    </w:pPr>
    <w:rPr>
      <w:color w:val="7F7F7F" w:themeColor="text1" w:themeTint="80"/>
      <w:szCs w:val="18"/>
    </w:rPr>
  </w:style>
  <w:style w:type="paragraph" w:styleId="Prrafodelista">
    <w:name w:val="List Paragraph"/>
    <w:basedOn w:val="Normal"/>
    <w:uiPriority w:val="34"/>
    <w:qFormat/>
    <w:rsid w:val="00A30B99"/>
    <w:pPr>
      <w:ind w:left="720"/>
      <w:contextualSpacing/>
    </w:pPr>
  </w:style>
</w:styles>
</file>

<file path=word/webSettings.xml><?xml version="1.0" encoding="utf-8"?>
<w:webSettings xmlns:r="http://schemas.openxmlformats.org/officeDocument/2006/relationships" xmlns:w="http://schemas.openxmlformats.org/wordprocessingml/2006/main">
  <w:divs>
    <w:div w:id="869954147">
      <w:bodyDiv w:val="1"/>
      <w:marLeft w:val="0"/>
      <w:marRight w:val="0"/>
      <w:marTop w:val="0"/>
      <w:marBottom w:val="0"/>
      <w:divBdr>
        <w:top w:val="none" w:sz="0" w:space="0" w:color="auto"/>
        <w:left w:val="none" w:sz="0" w:space="0" w:color="auto"/>
        <w:bottom w:val="none" w:sz="0" w:space="0" w:color="auto"/>
        <w:right w:val="none" w:sz="0" w:space="0" w:color="auto"/>
      </w:divBdr>
    </w:div>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i\AppData\Roaming\Microsoft\Plantillas\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2C4581238E4D5F92D254B7022C614F"/>
        <w:category>
          <w:name w:val="General"/>
          <w:gallery w:val="placeholder"/>
        </w:category>
        <w:types>
          <w:type w:val="bbPlcHdr"/>
        </w:types>
        <w:behaviors>
          <w:behavior w:val="content"/>
        </w:behaviors>
        <w:guid w:val="{2B5C45B2-6E03-4B71-84B9-B126B52A19D0}"/>
      </w:docPartPr>
      <w:docPartBody>
        <w:p w:rsidR="00654F64" w:rsidRDefault="0060601A">
          <w:pPr>
            <w:pStyle w:val="A02C4581238E4D5F92D254B7022C614F"/>
          </w:pPr>
          <w:r>
            <w:rPr>
              <w:rStyle w:val="Textodelmarcadordeposicin"/>
              <w:lang w:val="es-ES"/>
            </w:rPr>
            <w:t>Elija un bloque de creación.</w:t>
          </w:r>
        </w:p>
      </w:docPartBody>
    </w:docPart>
    <w:docPart>
      <w:docPartPr>
        <w:name w:val="7D18381E00BB4EF39C8511AEA2463B01"/>
        <w:category>
          <w:name w:val="General"/>
          <w:gallery w:val="placeholder"/>
        </w:category>
        <w:types>
          <w:type w:val="bbPlcHdr"/>
        </w:types>
        <w:behaviors>
          <w:behavior w:val="content"/>
        </w:behaviors>
        <w:guid w:val="{382FC062-E057-407F-8EA2-8CA8756E9AC6}"/>
      </w:docPartPr>
      <w:docPartBody>
        <w:p w:rsidR="00654F64" w:rsidRDefault="0060601A">
          <w:pPr>
            <w:pStyle w:val="7D18381E00BB4EF39C8511AEA2463B01"/>
          </w:pPr>
          <w:r>
            <w:rPr>
              <w:lang w:val="es-ES"/>
            </w:rPr>
            <w:t>[Escriba su nombre]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UnitOT-Regular">
    <w:altName w:val="Franklin Gothic Medium Cond"/>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F0F75"/>
    <w:rsid w:val="00044100"/>
    <w:rsid w:val="00141665"/>
    <w:rsid w:val="00545260"/>
    <w:rsid w:val="005E385B"/>
    <w:rsid w:val="0060601A"/>
    <w:rsid w:val="00654F64"/>
    <w:rsid w:val="00826BC6"/>
    <w:rsid w:val="009171BD"/>
    <w:rsid w:val="00BF0F75"/>
    <w:rsid w:val="00FC05B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141665"/>
    <w:rPr>
      <w:color w:val="808080"/>
    </w:rPr>
  </w:style>
  <w:style w:type="paragraph" w:customStyle="1" w:styleId="A02C4581238E4D5F92D254B7022C614F">
    <w:name w:val="A02C4581238E4D5F92D254B7022C614F"/>
    <w:rsid w:val="00141665"/>
  </w:style>
  <w:style w:type="paragraph" w:customStyle="1" w:styleId="7D18381E00BB4EF39C8511AEA2463B01">
    <w:name w:val="7D18381E00BB4EF39C8511AEA2463B01"/>
    <w:rsid w:val="00141665"/>
  </w:style>
  <w:style w:type="paragraph" w:customStyle="1" w:styleId="8630B9810CFA4C49B703E60E4204B008">
    <w:name w:val="8630B9810CFA4C49B703E60E4204B008"/>
    <w:rsid w:val="00141665"/>
  </w:style>
  <w:style w:type="paragraph" w:customStyle="1" w:styleId="6ED0A8E4A17343E194BDF93DBC73C666">
    <w:name w:val="6ED0A8E4A17343E194BDF93DBC73C666"/>
    <w:rsid w:val="00141665"/>
  </w:style>
  <w:style w:type="paragraph" w:customStyle="1" w:styleId="5CEF53CD65E44EC384C976FF0E81624C">
    <w:name w:val="5CEF53CD65E44EC384C976FF0E81624C"/>
    <w:rsid w:val="00141665"/>
  </w:style>
  <w:style w:type="paragraph" w:customStyle="1" w:styleId="6925A059D839409D980FEEC61802F469">
    <w:name w:val="6925A059D839409D980FEEC61802F469"/>
    <w:rsid w:val="00141665"/>
  </w:style>
  <w:style w:type="paragraph" w:customStyle="1" w:styleId="E339FCC7C8BA4E75A803E5D819F1D6AE">
    <w:name w:val="E339FCC7C8BA4E75A803E5D819F1D6AE"/>
    <w:rsid w:val="00141665"/>
  </w:style>
  <w:style w:type="paragraph" w:customStyle="1" w:styleId="11F7868817414AA1BA56DB7017FA5F54">
    <w:name w:val="11F7868817414AA1BA56DB7017FA5F54"/>
    <w:rsid w:val="00141665"/>
  </w:style>
  <w:style w:type="paragraph" w:customStyle="1" w:styleId="Fechadesubseccin">
    <w:name w:val="Fecha de subsección"/>
    <w:basedOn w:val="Normal"/>
    <w:link w:val="Carcterdefechadesubseccin"/>
    <w:uiPriority w:val="4"/>
    <w:qFormat/>
    <w:rsid w:val="00BF0F75"/>
    <w:pPr>
      <w:spacing w:after="120" w:line="240" w:lineRule="auto"/>
      <w:contextualSpacing/>
    </w:pPr>
    <w:rPr>
      <w:rFonts w:asciiTheme="majorHAnsi" w:eastAsiaTheme="minorHAnsi" w:hAnsiTheme="majorHAnsi" w:cs="Times New Roman"/>
      <w:color w:val="4F81BD" w:themeColor="accent1"/>
      <w:sz w:val="18"/>
      <w:szCs w:val="24"/>
    </w:rPr>
  </w:style>
  <w:style w:type="character" w:customStyle="1" w:styleId="Carcterdefechadesubseccin">
    <w:name w:val="Carácter de fecha de subsección"/>
    <w:basedOn w:val="Fuentedeprrafopredeter"/>
    <w:link w:val="Fechadesubseccin"/>
    <w:uiPriority w:val="4"/>
    <w:rsid w:val="00BF0F75"/>
    <w:rPr>
      <w:rFonts w:asciiTheme="majorHAnsi" w:eastAsiaTheme="minorHAnsi" w:hAnsiTheme="majorHAnsi" w:cs="Times New Roman"/>
      <w:color w:val="4F81BD" w:themeColor="accent1"/>
      <w:sz w:val="18"/>
      <w:szCs w:val="24"/>
    </w:rPr>
  </w:style>
  <w:style w:type="paragraph" w:customStyle="1" w:styleId="1C76BB9026E84EF6B2550768538357CE">
    <w:name w:val="1C76BB9026E84EF6B2550768538357CE"/>
    <w:rsid w:val="00141665"/>
  </w:style>
  <w:style w:type="paragraph" w:customStyle="1" w:styleId="84E63534649648ABB5DB9C3D8BFFE365">
    <w:name w:val="84E63534649648ABB5DB9C3D8BFFE365"/>
    <w:rsid w:val="00141665"/>
  </w:style>
  <w:style w:type="paragraph" w:customStyle="1" w:styleId="C7ACCCD8B7644AB2979D1ADFA07E9F58">
    <w:name w:val="C7ACCCD8B7644AB2979D1ADFA07E9F58"/>
    <w:rsid w:val="00141665"/>
  </w:style>
  <w:style w:type="paragraph" w:customStyle="1" w:styleId="8D59D06DCBDD4B05AACACEFAB4032271">
    <w:name w:val="8D59D06DCBDD4B05AACACEFAB4032271"/>
    <w:rsid w:val="00141665"/>
  </w:style>
  <w:style w:type="paragraph" w:customStyle="1" w:styleId="C9558718F67748A294F49130CC2550A9">
    <w:name w:val="C9558718F67748A294F49130CC2550A9"/>
    <w:rsid w:val="00141665"/>
  </w:style>
  <w:style w:type="paragraph" w:customStyle="1" w:styleId="5996B31F227C46C9BBA94B20D8AFE2EE">
    <w:name w:val="5996B31F227C46C9BBA94B20D8AFE2EE"/>
    <w:rsid w:val="00141665"/>
  </w:style>
  <w:style w:type="paragraph" w:customStyle="1" w:styleId="6665828C416648C688111B681193C7F6">
    <w:name w:val="6665828C416648C688111B681193C7F6"/>
    <w:rsid w:val="00141665"/>
  </w:style>
  <w:style w:type="paragraph" w:customStyle="1" w:styleId="107FE1908B634A908212E437087F0C19">
    <w:name w:val="107FE1908B634A908212E437087F0C19"/>
    <w:rsid w:val="00141665"/>
  </w:style>
  <w:style w:type="paragraph" w:customStyle="1" w:styleId="BEEFD40817F0470F96E08FCD75E4F3C7">
    <w:name w:val="BEEFD40817F0470F96E08FCD75E4F3C7"/>
    <w:rsid w:val="00141665"/>
  </w:style>
  <w:style w:type="paragraph" w:customStyle="1" w:styleId="24AE7A8935734E4F81C32326F7A8F53E">
    <w:name w:val="24AE7A8935734E4F81C32326F7A8F53E"/>
    <w:rsid w:val="00BF0F75"/>
  </w:style>
  <w:style w:type="paragraph" w:customStyle="1" w:styleId="7CFA946D5CD84E899FC04FAB2789BB3E">
    <w:name w:val="7CFA946D5CD84E899FC04FAB2789BB3E"/>
    <w:rsid w:val="00BF0F75"/>
  </w:style>
  <w:style w:type="paragraph" w:customStyle="1" w:styleId="2A53EF8C23B64BCCB83F2899DC3D17D6">
    <w:name w:val="2A53EF8C23B64BCCB83F2899DC3D17D6"/>
    <w:rsid w:val="00BF0F75"/>
  </w:style>
  <w:style w:type="paragraph" w:customStyle="1" w:styleId="604B355AB2EC4087901078E12BFD2BBA">
    <w:name w:val="604B355AB2EC4087901078E12BFD2BBA"/>
    <w:rsid w:val="00BF0F75"/>
  </w:style>
  <w:style w:type="paragraph" w:customStyle="1" w:styleId="DFB68E4CD72A48DF90ADB15368E75DAB">
    <w:name w:val="DFB68E4CD72A48DF90ADB15368E75DAB"/>
    <w:rsid w:val="00BF0F75"/>
  </w:style>
  <w:style w:type="paragraph" w:customStyle="1" w:styleId="A8E7DFCB7ED94B61AFE10C504D4DACFC">
    <w:name w:val="A8E7DFCB7ED94B61AFE10C504D4DACFC"/>
    <w:rsid w:val="00BF0F75"/>
  </w:style>
  <w:style w:type="paragraph" w:customStyle="1" w:styleId="19FC8B49CCB04BD285366002797917C8">
    <w:name w:val="19FC8B49CCB04BD285366002797917C8"/>
    <w:rsid w:val="00BF0F7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2.xml><?xml version="1.0" encoding="utf-8"?>
<ds:datastoreItem xmlns:ds="http://schemas.openxmlformats.org/officeDocument/2006/customXml" ds:itemID="{0581E297-6CBC-499D-B825-43D08F50E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OriginResume</Template>
  <TotalTime>9</TotalTime>
  <Pages>3</Pages>
  <Words>731</Words>
  <Characters>4025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CODELCO</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Gilberto Cortes Araya</dc:creator>
  <cp:lastModifiedBy>WinuE</cp:lastModifiedBy>
  <cp:revision>5</cp:revision>
  <cp:lastPrinted>2015-04-01T20:46:00Z</cp:lastPrinted>
  <dcterms:created xsi:type="dcterms:W3CDTF">2015-04-14T19:38:00Z</dcterms:created>
  <dcterms:modified xsi:type="dcterms:W3CDTF">2015-06-19T22:54:00Z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TC017730849991</vt:lpwstr>
  </property>
</Properties>
</file>